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F6" w:rsidRDefault="00AB1EF6" w:rsidP="001A11D4">
      <w:pPr>
        <w:pStyle w:val="BasistekstHKV"/>
      </w:pPr>
      <w:r w:rsidRPr="007657EB">
        <w:t>Data flow beschrijving DMS</w:t>
      </w:r>
    </w:p>
    <w:p w:rsidR="00A76258" w:rsidRDefault="00A76258" w:rsidP="001A11D4">
      <w:pPr>
        <w:pStyle w:val="BasistekstHKV"/>
      </w:pPr>
    </w:p>
    <w:p w:rsidR="00A76258" w:rsidRDefault="00A76258" w:rsidP="001A11D4">
      <w:pPr>
        <w:pStyle w:val="BasistekstHKV"/>
      </w:pPr>
      <w:r>
        <w:t xml:space="preserve">Algemeen: de </w:t>
      </w:r>
      <w:proofErr w:type="spellStart"/>
      <w:r>
        <w:t>ascii</w:t>
      </w:r>
      <w:proofErr w:type="spellEnd"/>
      <w:r>
        <w:t xml:space="preserve"> file worden niet in </w:t>
      </w:r>
      <w:proofErr w:type="spellStart"/>
      <w:r>
        <w:t>svn</w:t>
      </w:r>
      <w:proofErr w:type="spellEnd"/>
      <w:r>
        <w:t xml:space="preserve"> opgeslagen en blijven ook niet </w:t>
      </w:r>
      <w:proofErr w:type="spellStart"/>
      <w:r>
        <w:t>bewwrd</w:t>
      </w:r>
      <w:proofErr w:type="spellEnd"/>
      <w:r>
        <w:t xml:space="preserve"> op de server op dit moment. Daarvoor is de ruimte te beperkt.</w:t>
      </w:r>
    </w:p>
    <w:p w:rsidR="00A76258" w:rsidRDefault="00A76258" w:rsidP="001A11D4">
      <w:pPr>
        <w:pStyle w:val="BasistekstHKV"/>
      </w:pPr>
      <w:bookmarkStart w:id="0" w:name="_GoBack"/>
      <w:bookmarkEnd w:id="0"/>
    </w:p>
    <w:p w:rsidR="00A76258" w:rsidRPr="007657EB" w:rsidRDefault="00A76258" w:rsidP="001A11D4">
      <w:pPr>
        <w:pStyle w:val="BasistekstHKV"/>
      </w:pPr>
    </w:p>
    <w:p w:rsidR="00497C69" w:rsidRPr="007657EB" w:rsidRDefault="00445A0A" w:rsidP="001A11D4">
      <w:pPr>
        <w:pStyle w:val="BasistekstHKV"/>
      </w:pPr>
      <w:r w:rsidRPr="007657EB">
        <w:t>ADC</w:t>
      </w:r>
    </w:p>
    <w:p w:rsidR="00445A0A" w:rsidRPr="007657EB" w:rsidRDefault="00DF42B8" w:rsidP="001A11D4">
      <w:pPr>
        <w:pStyle w:val="BasistekstHKV"/>
      </w:pPr>
      <w:r>
        <w:t>-nog te doen-</w:t>
      </w:r>
    </w:p>
    <w:p w:rsidR="00445A0A" w:rsidRPr="007657EB" w:rsidRDefault="00445A0A" w:rsidP="001A11D4">
      <w:pPr>
        <w:pStyle w:val="BasistekstHKV"/>
      </w:pPr>
    </w:p>
    <w:p w:rsidR="00445A0A" w:rsidRPr="007657EB" w:rsidRDefault="00445A0A" w:rsidP="001A11D4">
      <w:pPr>
        <w:pStyle w:val="BasistekstHKV"/>
      </w:pPr>
      <w:r w:rsidRPr="007657EB">
        <w:t>ADV</w:t>
      </w:r>
    </w:p>
    <w:p w:rsidR="000C3DD9" w:rsidRPr="007657EB" w:rsidRDefault="000C3DD9" w:rsidP="000C3DD9">
      <w:pPr>
        <w:pStyle w:val="BasistekstHKV"/>
        <w:rPr>
          <w:lang w:val="en-US"/>
        </w:rPr>
      </w:pPr>
      <w:r w:rsidRPr="007657EB">
        <w:rPr>
          <w:lang w:val="en-US"/>
        </w:rPr>
        <w:t xml:space="preserve">Binary-data; </w:t>
      </w:r>
      <w:r>
        <w:rPr>
          <w:lang w:val="en-US"/>
        </w:rPr>
        <w:t>48</w:t>
      </w:r>
      <w:r w:rsidRPr="007657EB">
        <w:rPr>
          <w:lang w:val="en-US"/>
        </w:rPr>
        <w:t xml:space="preserve"> files per </w:t>
      </w:r>
      <w:proofErr w:type="spellStart"/>
      <w:r w:rsidRPr="007657EB">
        <w:rPr>
          <w:lang w:val="en-US"/>
        </w:rPr>
        <w:t>dag</w:t>
      </w:r>
      <w:proofErr w:type="spellEnd"/>
      <w:r w:rsidRPr="007657EB">
        <w:rPr>
          <w:lang w:val="en-US"/>
        </w:rPr>
        <w:t xml:space="preserve"> per sensor; </w:t>
      </w:r>
      <w:r>
        <w:rPr>
          <w:lang w:val="en-US"/>
        </w:rPr>
        <w:t>10</w:t>
      </w:r>
      <w:r w:rsidRPr="007657EB">
        <w:rPr>
          <w:lang w:val="en-US"/>
        </w:rPr>
        <w:t xml:space="preserve"> MB</w:t>
      </w:r>
      <w:r>
        <w:rPr>
          <w:lang w:val="en-US"/>
        </w:rPr>
        <w:t xml:space="preserve"> per </w:t>
      </w:r>
      <w:proofErr w:type="spellStart"/>
      <w:r>
        <w:rPr>
          <w:lang w:val="en-US"/>
        </w:rPr>
        <w:t>dag</w:t>
      </w:r>
      <w:proofErr w:type="spellEnd"/>
      <w:r w:rsidRPr="007657EB">
        <w:rPr>
          <w:lang w:val="en-US"/>
        </w:rPr>
        <w:t>.</w:t>
      </w:r>
    </w:p>
    <w:p w:rsidR="000C3DD9" w:rsidRPr="007657EB" w:rsidRDefault="000C3DD9" w:rsidP="000C3DD9">
      <w:pPr>
        <w:pStyle w:val="BasistekstHKV"/>
      </w:pPr>
      <w:r w:rsidRPr="007657EB">
        <w:t>Flow:</w:t>
      </w:r>
    </w:p>
    <w:p w:rsidR="000C3DD9" w:rsidRPr="007657EB" w:rsidRDefault="000C3DD9" w:rsidP="000C3DD9">
      <w:pPr>
        <w:pStyle w:val="BasistekstHKV"/>
      </w:pPr>
      <w:r w:rsidRPr="007657EB">
        <w:t xml:space="preserve">Door </w:t>
      </w:r>
      <w:proofErr w:type="spellStart"/>
      <w:r w:rsidRPr="007657EB">
        <w:t>scheduler</w:t>
      </w:r>
      <w:proofErr w:type="spellEnd"/>
      <w:r w:rsidRPr="007657EB">
        <w:t xml:space="preserve"> taak ‘Ftp-download ADV’ elk uur om </w:t>
      </w:r>
      <w:r>
        <w:t>2</w:t>
      </w:r>
      <w:r w:rsidRPr="007657EB">
        <w:t>5 minuten over heel.</w:t>
      </w:r>
    </w:p>
    <w:p w:rsidR="000C3DD9" w:rsidRPr="007657EB" w:rsidRDefault="000C3DD9" w:rsidP="000C3DD9">
      <w:pPr>
        <w:pStyle w:val="BasistekstHKV"/>
      </w:pPr>
      <w:r w:rsidRPr="007657EB">
        <w:t>Deze voert het volgende commando uit:</w:t>
      </w:r>
    </w:p>
    <w:p w:rsidR="000C3DD9" w:rsidRPr="000C3DD9" w:rsidRDefault="000C3DD9" w:rsidP="000C3DD9">
      <w:pPr>
        <w:pStyle w:val="BasistekstHKV"/>
        <w:rPr>
          <w:lang w:val="en-US"/>
        </w:rPr>
      </w:pPr>
      <w:r w:rsidRPr="00F72462">
        <w:rPr>
          <w:lang w:val="en-US"/>
        </w:rPr>
        <w:t xml:space="preserve">C:\dms\code\scheduler-scripts\run-ftp-download.bat </w:t>
      </w:r>
      <w:r w:rsidRPr="000C3DD9">
        <w:rPr>
          <w:lang w:val="en-US"/>
        </w:rPr>
        <w:t>ADV</w:t>
      </w:r>
    </w:p>
    <w:p w:rsidR="000C3DD9" w:rsidRPr="007657EB" w:rsidRDefault="000C3DD9" w:rsidP="000C3DD9">
      <w:pPr>
        <w:pStyle w:val="BasistekstHKV"/>
      </w:pPr>
      <w:r w:rsidRPr="007657EB">
        <w:t>Deze voert het volgende commando uit:</w:t>
      </w:r>
    </w:p>
    <w:p w:rsidR="000C3DD9" w:rsidRPr="000C3DD9" w:rsidRDefault="000C3DD9" w:rsidP="000C3DD9">
      <w:pPr>
        <w:pStyle w:val="BasistekstHKV"/>
        <w:rPr>
          <w:lang w:val="en-US"/>
        </w:rPr>
      </w:pPr>
      <w:r w:rsidRPr="00F72462">
        <w:rPr>
          <w:lang w:val="en-US"/>
        </w:rPr>
        <w:t xml:space="preserve">python source\Handle_data_feed.py -s </w:t>
      </w:r>
      <w:r w:rsidRPr="000C3DD9">
        <w:rPr>
          <w:lang w:val="en-US"/>
        </w:rPr>
        <w:t>ADV</w:t>
      </w:r>
    </w:p>
    <w:p w:rsidR="000C3DD9" w:rsidRPr="007657EB" w:rsidRDefault="000C3DD9" w:rsidP="000C3DD9">
      <w:pPr>
        <w:pStyle w:val="BasistekstHKV"/>
      </w:pPr>
      <w:r w:rsidRPr="007657EB">
        <w:t>Hierdoor worden de volgende dingen gedaan:</w:t>
      </w:r>
    </w:p>
    <w:p w:rsidR="000C3DD9" w:rsidRPr="00F72462" w:rsidRDefault="000C3DD9" w:rsidP="000C3DD9">
      <w:pPr>
        <w:pStyle w:val="BasistekstHKV"/>
        <w:numPr>
          <w:ilvl w:val="0"/>
          <w:numId w:val="43"/>
        </w:numPr>
        <w:rPr>
          <w:lang w:val="en-US"/>
        </w:rPr>
      </w:pPr>
      <w:r w:rsidRPr="00F72462">
        <w:rPr>
          <w:lang w:val="en-US"/>
        </w:rPr>
        <w:t>FTP Download in D:\dmsdata\raw\asFromFtpPrimaryroot\</w:t>
      </w:r>
      <w:r w:rsidRPr="000C3DD9">
        <w:rPr>
          <w:lang w:val="en-US"/>
        </w:rPr>
        <w:t xml:space="preserve"> </w:t>
      </w:r>
      <w:r w:rsidRPr="000C3DD9">
        <w:rPr>
          <w:lang w:val="en-US"/>
        </w:rPr>
        <w:t>ADV</w:t>
      </w:r>
    </w:p>
    <w:p w:rsidR="000C3DD9" w:rsidRPr="00F72462" w:rsidRDefault="000C3DD9" w:rsidP="000C3DD9">
      <w:pPr>
        <w:pStyle w:val="BasistekstHKV"/>
        <w:numPr>
          <w:ilvl w:val="0"/>
          <w:numId w:val="43"/>
        </w:numPr>
        <w:rPr>
          <w:lang w:val="en-US"/>
        </w:rPr>
      </w:pPr>
      <w:r w:rsidRPr="00F72462">
        <w:rPr>
          <w:lang w:val="en-US"/>
        </w:rPr>
        <w:t>FTP Download in D</w:t>
      </w:r>
      <w:r>
        <w:rPr>
          <w:lang w:val="en-US"/>
        </w:rPr>
        <w:t>:\fewsdata\Import\</w:t>
      </w:r>
      <w:r w:rsidRPr="000C3DD9">
        <w:rPr>
          <w:lang w:val="en-US"/>
        </w:rPr>
        <w:t xml:space="preserve"> </w:t>
      </w:r>
      <w:r w:rsidRPr="000C3DD9">
        <w:rPr>
          <w:lang w:val="en-US"/>
        </w:rPr>
        <w:t>ADV</w:t>
      </w:r>
    </w:p>
    <w:p w:rsidR="000C3DD9" w:rsidRPr="007657EB" w:rsidRDefault="000C3DD9" w:rsidP="000C3DD9">
      <w:pPr>
        <w:pStyle w:val="BasistekstHKV"/>
        <w:numPr>
          <w:ilvl w:val="0"/>
          <w:numId w:val="43"/>
        </w:numPr>
      </w:pPr>
      <w:r w:rsidRPr="007657EB">
        <w:t>SVN upload</w:t>
      </w:r>
    </w:p>
    <w:p w:rsidR="000C3DD9" w:rsidRPr="00F72462" w:rsidRDefault="000C3DD9" w:rsidP="000C3DD9">
      <w:pPr>
        <w:pStyle w:val="BasistekstHKV"/>
        <w:numPr>
          <w:ilvl w:val="0"/>
          <w:numId w:val="43"/>
        </w:numPr>
        <w:rPr>
          <w:lang w:val="en-US"/>
        </w:rPr>
      </w:pPr>
      <w:r w:rsidRPr="00F72462">
        <w:rPr>
          <w:lang w:val="en-US"/>
        </w:rPr>
        <w:t>SVN download in D:\dmsdat</w:t>
      </w:r>
      <w:r>
        <w:rPr>
          <w:lang w:val="en-US"/>
        </w:rPr>
        <w:t>a\raw\asFromFtpSecondaryroot\</w:t>
      </w:r>
      <w:r w:rsidRPr="000C3DD9">
        <w:rPr>
          <w:lang w:val="en-US"/>
        </w:rPr>
        <w:t xml:space="preserve"> </w:t>
      </w:r>
      <w:r w:rsidRPr="000C3DD9">
        <w:rPr>
          <w:lang w:val="en-US"/>
        </w:rPr>
        <w:t>ADV</w:t>
      </w:r>
    </w:p>
    <w:p w:rsidR="00445A0A" w:rsidRPr="000C3DD9" w:rsidRDefault="00445A0A" w:rsidP="001A11D4">
      <w:pPr>
        <w:pStyle w:val="BasistekstHKV"/>
        <w:rPr>
          <w:lang w:val="en-US"/>
        </w:rPr>
      </w:pPr>
    </w:p>
    <w:p w:rsidR="000C3DD9" w:rsidRPr="007657EB" w:rsidRDefault="000C3DD9" w:rsidP="000C3DD9">
      <w:pPr>
        <w:pStyle w:val="BasistekstHKV"/>
      </w:pPr>
      <w:r w:rsidRPr="007657EB">
        <w:t xml:space="preserve">Door </w:t>
      </w:r>
      <w:proofErr w:type="spellStart"/>
      <w:r w:rsidRPr="007657EB">
        <w:t>scheduler</w:t>
      </w:r>
      <w:proofErr w:type="spellEnd"/>
      <w:r w:rsidRPr="007657EB">
        <w:t xml:space="preserve"> taak ‘</w:t>
      </w:r>
      <w:proofErr w:type="spellStart"/>
      <w:r>
        <w:t>Process</w:t>
      </w:r>
      <w:proofErr w:type="spellEnd"/>
      <w:r w:rsidRPr="007657EB">
        <w:t xml:space="preserve"> </w:t>
      </w:r>
      <w:r>
        <w:t>AD</w:t>
      </w:r>
      <w:r>
        <w:t>V</w:t>
      </w:r>
      <w:r w:rsidRPr="007657EB">
        <w:t xml:space="preserve">’ elk uur om </w:t>
      </w:r>
      <w:r>
        <w:t>30</w:t>
      </w:r>
      <w:r w:rsidRPr="007657EB">
        <w:t xml:space="preserve"> minuten over heel.</w:t>
      </w:r>
    </w:p>
    <w:p w:rsidR="000C3DD9" w:rsidRDefault="000C3DD9" w:rsidP="000C3DD9">
      <w:pPr>
        <w:pStyle w:val="BasistekstHKV"/>
      </w:pPr>
      <w:r w:rsidRPr="007657EB">
        <w:t xml:space="preserve">Deze voert het volgende </w:t>
      </w:r>
      <w:proofErr w:type="spellStart"/>
      <w:r w:rsidRPr="007657EB">
        <w:t>commando</w:t>
      </w:r>
      <w:r>
        <w:t>s</w:t>
      </w:r>
      <w:proofErr w:type="spellEnd"/>
      <w:r w:rsidRPr="007657EB">
        <w:t xml:space="preserve"> uit:</w:t>
      </w:r>
    </w:p>
    <w:p w:rsidR="000C3DD9" w:rsidRPr="009562CE" w:rsidRDefault="000C3DD9" w:rsidP="000C3DD9">
      <w:pPr>
        <w:pStyle w:val="BasistekstHKV"/>
        <w:rPr>
          <w:sz w:val="16"/>
          <w:szCs w:val="16"/>
          <w:lang w:val="en-US"/>
        </w:rPr>
      </w:pPr>
      <w:r w:rsidRPr="009562CE">
        <w:rPr>
          <w:sz w:val="16"/>
          <w:szCs w:val="16"/>
          <w:lang w:val="en-US"/>
        </w:rPr>
        <w:t>python source\Binary2Ascii.py -s C:\dms\code\python-ftp-svn\connections\bin2ascii_a</w:t>
      </w:r>
      <w:r>
        <w:rPr>
          <w:sz w:val="16"/>
          <w:szCs w:val="16"/>
          <w:lang w:val="en-US"/>
        </w:rPr>
        <w:t>dv</w:t>
      </w:r>
      <w:r w:rsidRPr="009562CE">
        <w:rPr>
          <w:sz w:val="16"/>
          <w:szCs w:val="16"/>
          <w:lang w:val="en-US"/>
        </w:rPr>
        <w:t>_settings.json</w:t>
      </w:r>
    </w:p>
    <w:p w:rsidR="000C3DD9" w:rsidRPr="009562CE" w:rsidRDefault="000C3DD9" w:rsidP="000C3DD9">
      <w:pPr>
        <w:pStyle w:val="BasistekstHKV"/>
        <w:rPr>
          <w:sz w:val="16"/>
          <w:szCs w:val="16"/>
          <w:lang w:val="en-US"/>
        </w:rPr>
      </w:pPr>
      <w:r w:rsidRPr="009562CE">
        <w:rPr>
          <w:sz w:val="16"/>
          <w:szCs w:val="16"/>
          <w:lang w:val="en-US"/>
        </w:rPr>
        <w:t>python source\Run_raw_import.py -s C:\dms\code\python-ftp-svn\connections\import_ad</w:t>
      </w:r>
      <w:r>
        <w:rPr>
          <w:sz w:val="16"/>
          <w:szCs w:val="16"/>
          <w:lang w:val="en-US"/>
        </w:rPr>
        <w:t>v</w:t>
      </w:r>
      <w:r w:rsidRPr="009562CE">
        <w:rPr>
          <w:sz w:val="16"/>
          <w:szCs w:val="16"/>
          <w:lang w:val="en-US"/>
        </w:rPr>
        <w:t>_settings.json</w:t>
      </w:r>
    </w:p>
    <w:p w:rsidR="000C3DD9" w:rsidRDefault="000C3DD9" w:rsidP="000C3DD9">
      <w:pPr>
        <w:pStyle w:val="BasistekstHKV"/>
      </w:pPr>
      <w:r w:rsidRPr="007657EB">
        <w:t>Hierdoor worden de volgende dingen gedaan:</w:t>
      </w:r>
    </w:p>
    <w:p w:rsidR="000C3DD9" w:rsidRDefault="000C3DD9" w:rsidP="000C3DD9">
      <w:pPr>
        <w:pStyle w:val="BasistekstHKV"/>
        <w:numPr>
          <w:ilvl w:val="0"/>
          <w:numId w:val="43"/>
        </w:numPr>
      </w:pPr>
      <w:r>
        <w:t>Conversie naar ASCII</w:t>
      </w:r>
    </w:p>
    <w:p w:rsidR="000C3DD9" w:rsidRPr="007657EB" w:rsidRDefault="000C3DD9" w:rsidP="000C3DD9">
      <w:pPr>
        <w:pStyle w:val="BasistekstHKV"/>
        <w:numPr>
          <w:ilvl w:val="0"/>
          <w:numId w:val="43"/>
        </w:numPr>
      </w:pPr>
      <w:r>
        <w:t>Import in Delft-FEWS</w:t>
      </w:r>
    </w:p>
    <w:p w:rsidR="000C3DD9" w:rsidRDefault="000C3DD9" w:rsidP="001A11D4">
      <w:pPr>
        <w:pStyle w:val="BasistekstHKV"/>
      </w:pPr>
    </w:p>
    <w:p w:rsidR="000C3DD9" w:rsidRDefault="000C3DD9" w:rsidP="001A11D4">
      <w:pPr>
        <w:pStyle w:val="BasistekstHKV"/>
      </w:pPr>
    </w:p>
    <w:p w:rsidR="000C3DD9" w:rsidRPr="007657EB" w:rsidRDefault="000C3DD9" w:rsidP="001A11D4">
      <w:pPr>
        <w:pStyle w:val="BasistekstHKV"/>
      </w:pPr>
    </w:p>
    <w:p w:rsidR="00445A0A" w:rsidRPr="007657EB" w:rsidRDefault="00445A0A" w:rsidP="001A11D4">
      <w:pPr>
        <w:pStyle w:val="BasistekstHKV"/>
      </w:pPr>
      <w:r w:rsidRPr="007657EB">
        <w:t>ALT</w:t>
      </w:r>
    </w:p>
    <w:p w:rsidR="00707EC0" w:rsidRPr="007657EB" w:rsidRDefault="00707EC0" w:rsidP="001A11D4">
      <w:pPr>
        <w:pStyle w:val="BasistekstHKV"/>
      </w:pPr>
      <w:proofErr w:type="spellStart"/>
      <w:r w:rsidRPr="007657EB">
        <w:t>Ascii</w:t>
      </w:r>
      <w:proofErr w:type="spellEnd"/>
      <w:r w:rsidRPr="007657EB">
        <w:t>-data; 14 files per dag per sensor</w:t>
      </w:r>
      <w:r w:rsidR="00936C84" w:rsidRPr="007657EB">
        <w:t xml:space="preserve">; </w:t>
      </w:r>
      <w:r w:rsidR="00BB320D" w:rsidRPr="007657EB">
        <w:t>50 kB per dag</w:t>
      </w:r>
      <w:r w:rsidR="00936C84" w:rsidRPr="007657EB">
        <w:t>.</w:t>
      </w:r>
    </w:p>
    <w:p w:rsidR="00574599" w:rsidRPr="007657EB" w:rsidRDefault="00574599" w:rsidP="00574599">
      <w:pPr>
        <w:pStyle w:val="BasistekstHKV"/>
      </w:pPr>
      <w:r w:rsidRPr="007657EB">
        <w:t>Flow:</w:t>
      </w:r>
    </w:p>
    <w:p w:rsidR="00574599" w:rsidRPr="007657EB" w:rsidRDefault="00574599" w:rsidP="00574599">
      <w:pPr>
        <w:pStyle w:val="BasistekstHKV"/>
      </w:pPr>
      <w:r w:rsidRPr="007657EB">
        <w:t xml:space="preserve">Door </w:t>
      </w:r>
      <w:proofErr w:type="spellStart"/>
      <w:r w:rsidRPr="007657EB">
        <w:t>scheduler</w:t>
      </w:r>
      <w:proofErr w:type="spellEnd"/>
      <w:r w:rsidRPr="007657EB">
        <w:t xml:space="preserve"> taak ‘Ftp-download </w:t>
      </w:r>
      <w:r w:rsidRPr="007657EB">
        <w:t>ALT</w:t>
      </w:r>
      <w:r w:rsidRPr="007657EB">
        <w:t>’</w:t>
      </w:r>
      <w:r w:rsidRPr="007657EB">
        <w:t xml:space="preserve"> elk uur om </w:t>
      </w:r>
      <w:r w:rsidRPr="007657EB">
        <w:t>5 minuten over heel.</w:t>
      </w:r>
    </w:p>
    <w:p w:rsidR="00574599" w:rsidRPr="007657EB" w:rsidRDefault="00574599" w:rsidP="00574599">
      <w:pPr>
        <w:pStyle w:val="BasistekstHKV"/>
      </w:pPr>
      <w:r w:rsidRPr="007657EB">
        <w:t>Deze voert het volgende commando uit:</w:t>
      </w:r>
    </w:p>
    <w:p w:rsidR="00574599" w:rsidRPr="007657EB" w:rsidRDefault="00574599" w:rsidP="00574599">
      <w:pPr>
        <w:pStyle w:val="BasistekstHKV"/>
      </w:pPr>
      <w:r w:rsidRPr="007657EB">
        <w:t xml:space="preserve">C:\dms\code\scheduler-scripts\run-ftp-download.bat </w:t>
      </w:r>
      <w:r w:rsidRPr="007657EB">
        <w:t>ALT</w:t>
      </w:r>
    </w:p>
    <w:p w:rsidR="004E6FF3" w:rsidRPr="007657EB" w:rsidRDefault="004E6FF3" w:rsidP="00574599">
      <w:pPr>
        <w:pStyle w:val="BasistekstHKV"/>
      </w:pPr>
      <w:r w:rsidRPr="007657EB">
        <w:t>Deze voert het volgende commando uit:</w:t>
      </w:r>
    </w:p>
    <w:p w:rsidR="004E6FF3" w:rsidRPr="007657EB" w:rsidRDefault="004E6FF3" w:rsidP="00574599">
      <w:pPr>
        <w:pStyle w:val="BasistekstHKV"/>
      </w:pPr>
      <w:r w:rsidRPr="007657EB">
        <w:t>python source\Handle_data_feed.py -s ALT</w:t>
      </w:r>
    </w:p>
    <w:p w:rsidR="00574599" w:rsidRPr="007657EB" w:rsidRDefault="00574599" w:rsidP="00574599">
      <w:pPr>
        <w:pStyle w:val="BasistekstHKV"/>
      </w:pPr>
      <w:r w:rsidRPr="007657EB">
        <w:t>Hierdoor worden de volgende dingen gedaan:</w:t>
      </w:r>
    </w:p>
    <w:p w:rsidR="00574599" w:rsidRPr="007657EB" w:rsidRDefault="00574599" w:rsidP="00574599">
      <w:pPr>
        <w:pStyle w:val="BasistekstHKV"/>
        <w:numPr>
          <w:ilvl w:val="0"/>
          <w:numId w:val="43"/>
        </w:numPr>
      </w:pPr>
      <w:r w:rsidRPr="007657EB">
        <w:t>FTP Download in D:\dmsdata\raw\asFromFtpPrimaryroot\MPP</w:t>
      </w:r>
    </w:p>
    <w:p w:rsidR="00574599" w:rsidRPr="007657EB" w:rsidRDefault="00574599" w:rsidP="00574599">
      <w:pPr>
        <w:pStyle w:val="BasistekstHKV"/>
        <w:numPr>
          <w:ilvl w:val="0"/>
          <w:numId w:val="43"/>
        </w:numPr>
      </w:pPr>
      <w:r w:rsidRPr="007657EB">
        <w:t>FTP Download in D:\fewsdata\Import\MPP</w:t>
      </w:r>
    </w:p>
    <w:p w:rsidR="00574599" w:rsidRPr="007657EB" w:rsidRDefault="00574599" w:rsidP="00574599">
      <w:pPr>
        <w:pStyle w:val="BasistekstHKV"/>
        <w:numPr>
          <w:ilvl w:val="0"/>
          <w:numId w:val="43"/>
        </w:numPr>
      </w:pPr>
      <w:r w:rsidRPr="007657EB">
        <w:t>SVN upload</w:t>
      </w:r>
    </w:p>
    <w:p w:rsidR="00574599" w:rsidRPr="007657EB" w:rsidRDefault="00574599" w:rsidP="00574599">
      <w:pPr>
        <w:pStyle w:val="BasistekstHKV"/>
        <w:numPr>
          <w:ilvl w:val="0"/>
          <w:numId w:val="43"/>
        </w:numPr>
      </w:pPr>
      <w:r w:rsidRPr="007657EB">
        <w:t>SVN download in D:\dmsdata\raw\asFromFtpSecondaryroot\MPP</w:t>
      </w:r>
    </w:p>
    <w:p w:rsidR="00574599" w:rsidRPr="007657EB" w:rsidRDefault="00574599" w:rsidP="00574599">
      <w:pPr>
        <w:pStyle w:val="BasistekstHKV"/>
        <w:numPr>
          <w:ilvl w:val="0"/>
          <w:numId w:val="43"/>
        </w:numPr>
      </w:pPr>
    </w:p>
    <w:p w:rsidR="00574599" w:rsidRPr="007657EB" w:rsidRDefault="00574599" w:rsidP="00574599">
      <w:pPr>
        <w:pStyle w:val="BasistekstHKV"/>
      </w:pPr>
      <w:r w:rsidRPr="007657EB">
        <w:t xml:space="preserve">Door </w:t>
      </w:r>
      <w:proofErr w:type="spellStart"/>
      <w:r w:rsidRPr="007657EB">
        <w:t>scheduler</w:t>
      </w:r>
      <w:proofErr w:type="spellEnd"/>
      <w:r w:rsidRPr="007657EB">
        <w:t xml:space="preserve"> taak ‘Ruwe import naar Delft-FEWS’ elk uur om 20 minuten over heel.</w:t>
      </w:r>
    </w:p>
    <w:p w:rsidR="00574599" w:rsidRPr="007657EB" w:rsidRDefault="00574599" w:rsidP="00574599">
      <w:pPr>
        <w:pStyle w:val="BasistekstHKV"/>
      </w:pPr>
      <w:r w:rsidRPr="007657EB">
        <w:t>Deze voert het volgende commando uit:</w:t>
      </w:r>
    </w:p>
    <w:p w:rsidR="00574599" w:rsidRPr="007657EB" w:rsidRDefault="00574599" w:rsidP="00574599">
      <w:pPr>
        <w:pStyle w:val="BasistekstHKV"/>
      </w:pPr>
      <w:r w:rsidRPr="007657EB">
        <w:lastRenderedPageBreak/>
        <w:t>C:\dms\code\scheduler-scripts\run-raw-import.bat.</w:t>
      </w:r>
    </w:p>
    <w:p w:rsidR="00574599" w:rsidRPr="007657EB" w:rsidRDefault="00574599" w:rsidP="00574599">
      <w:pPr>
        <w:pStyle w:val="BasistekstHKV"/>
      </w:pPr>
      <w:r w:rsidRPr="007657EB">
        <w:t>Deze voert onder andere het volgende commando uit:</w:t>
      </w:r>
    </w:p>
    <w:p w:rsidR="00574599" w:rsidRPr="007657EB" w:rsidRDefault="00574599" w:rsidP="00574599">
      <w:pPr>
        <w:pStyle w:val="BasistekstHKV"/>
        <w:rPr>
          <w:sz w:val="16"/>
          <w:szCs w:val="16"/>
        </w:rPr>
      </w:pPr>
      <w:r w:rsidRPr="007657EB">
        <w:rPr>
          <w:sz w:val="16"/>
          <w:szCs w:val="16"/>
        </w:rPr>
        <w:t>python source\Run_raw_import.py -s C:\dms\code\python-ftp-svn\connections\import_</w:t>
      </w:r>
      <w:r w:rsidR="002A151F" w:rsidRPr="007657EB">
        <w:rPr>
          <w:sz w:val="16"/>
          <w:szCs w:val="16"/>
        </w:rPr>
        <w:t>ALT</w:t>
      </w:r>
      <w:r w:rsidRPr="007657EB">
        <w:rPr>
          <w:sz w:val="16"/>
          <w:szCs w:val="16"/>
        </w:rPr>
        <w:t>_settings.json</w:t>
      </w:r>
    </w:p>
    <w:p w:rsidR="00574599" w:rsidRPr="007657EB" w:rsidRDefault="00574599" w:rsidP="00574599">
      <w:pPr>
        <w:pStyle w:val="BasistekstHKV"/>
      </w:pPr>
      <w:r w:rsidRPr="007657EB">
        <w:t>Hierdoor worden de volgende dingen gedaan:</w:t>
      </w:r>
    </w:p>
    <w:p w:rsidR="00574599" w:rsidRPr="007657EB" w:rsidRDefault="00574599" w:rsidP="00574599">
      <w:pPr>
        <w:pStyle w:val="BasistekstHKV"/>
        <w:numPr>
          <w:ilvl w:val="0"/>
          <w:numId w:val="43"/>
        </w:numPr>
      </w:pPr>
      <w:r w:rsidRPr="007657EB">
        <w:t>Import van file in D:\fewsdata\Import\</w:t>
      </w:r>
      <w:r w:rsidR="002A151F" w:rsidRPr="007657EB">
        <w:t>ALT</w:t>
      </w:r>
      <w:r w:rsidRPr="007657EB">
        <w:t xml:space="preserve"> in Delft-FEWS</w:t>
      </w:r>
    </w:p>
    <w:p w:rsidR="00574599" w:rsidRPr="007657EB" w:rsidRDefault="00574599" w:rsidP="00574599">
      <w:pPr>
        <w:pStyle w:val="BasistekstHKV"/>
        <w:numPr>
          <w:ilvl w:val="1"/>
          <w:numId w:val="43"/>
        </w:numPr>
      </w:pPr>
      <w:r w:rsidRPr="007657EB">
        <w:t>Bij succes wordt de file verwijderd</w:t>
      </w:r>
    </w:p>
    <w:p w:rsidR="00574599" w:rsidRPr="007657EB" w:rsidRDefault="00574599" w:rsidP="00574599">
      <w:pPr>
        <w:pStyle w:val="BasistekstHKV"/>
        <w:numPr>
          <w:ilvl w:val="1"/>
          <w:numId w:val="43"/>
        </w:numPr>
      </w:pPr>
      <w:r w:rsidRPr="007657EB">
        <w:t>Bij geen succes wordt de file verplaatst naar D:\fewsdata\ImportFailed\</w:t>
      </w:r>
      <w:r w:rsidR="002A151F" w:rsidRPr="007657EB">
        <w:t>ALT</w:t>
      </w:r>
    </w:p>
    <w:p w:rsidR="00445A0A" w:rsidRPr="007657EB" w:rsidRDefault="00445A0A" w:rsidP="001A11D4">
      <w:pPr>
        <w:pStyle w:val="BasistekstHKV"/>
      </w:pPr>
    </w:p>
    <w:p w:rsidR="00445A0A" w:rsidRPr="007657EB" w:rsidRDefault="00445A0A" w:rsidP="001A11D4">
      <w:pPr>
        <w:pStyle w:val="BasistekstHKV"/>
      </w:pPr>
    </w:p>
    <w:p w:rsidR="00445A0A" w:rsidRPr="007657EB" w:rsidRDefault="00445A0A" w:rsidP="001A11D4">
      <w:pPr>
        <w:pStyle w:val="BasistekstHKV"/>
      </w:pPr>
      <w:r w:rsidRPr="007657EB">
        <w:t>AQD</w:t>
      </w:r>
    </w:p>
    <w:p w:rsidR="00445A0A" w:rsidRPr="007657EB" w:rsidRDefault="007657EB" w:rsidP="001A11D4">
      <w:pPr>
        <w:pStyle w:val="BasistekstHKV"/>
        <w:rPr>
          <w:lang w:val="en-US"/>
        </w:rPr>
      </w:pPr>
      <w:r w:rsidRPr="007657EB">
        <w:rPr>
          <w:lang w:val="en-US"/>
        </w:rPr>
        <w:t xml:space="preserve">Binary-data; 48 files per </w:t>
      </w:r>
      <w:proofErr w:type="spellStart"/>
      <w:r w:rsidRPr="007657EB">
        <w:rPr>
          <w:lang w:val="en-US"/>
        </w:rPr>
        <w:t>dag</w:t>
      </w:r>
      <w:proofErr w:type="spellEnd"/>
      <w:r w:rsidRPr="007657EB">
        <w:rPr>
          <w:lang w:val="en-US"/>
        </w:rPr>
        <w:t xml:space="preserve"> per sensor; 72 MB.</w:t>
      </w:r>
    </w:p>
    <w:p w:rsidR="00F72462" w:rsidRPr="007657EB" w:rsidRDefault="00F72462" w:rsidP="00F72462">
      <w:pPr>
        <w:pStyle w:val="BasistekstHKV"/>
      </w:pPr>
      <w:r w:rsidRPr="007657EB">
        <w:t>Flow:</w:t>
      </w:r>
    </w:p>
    <w:p w:rsidR="00F72462" w:rsidRPr="007657EB" w:rsidRDefault="00F72462" w:rsidP="00F72462">
      <w:pPr>
        <w:pStyle w:val="BasistekstHKV"/>
      </w:pPr>
      <w:r w:rsidRPr="007657EB">
        <w:t xml:space="preserve">Door </w:t>
      </w:r>
      <w:proofErr w:type="spellStart"/>
      <w:r w:rsidRPr="007657EB">
        <w:t>scheduler</w:t>
      </w:r>
      <w:proofErr w:type="spellEnd"/>
      <w:r w:rsidRPr="007657EB">
        <w:t xml:space="preserve"> taak ‘Ftp-download </w:t>
      </w:r>
      <w:r>
        <w:t>AQD</w:t>
      </w:r>
      <w:r w:rsidRPr="007657EB">
        <w:t xml:space="preserve">’ elk uur om </w:t>
      </w:r>
      <w:r>
        <w:t>2</w:t>
      </w:r>
      <w:r w:rsidRPr="007657EB">
        <w:t>5 minuten over heel.</w:t>
      </w:r>
    </w:p>
    <w:p w:rsidR="00F72462" w:rsidRPr="007657EB" w:rsidRDefault="00F72462" w:rsidP="00F72462">
      <w:pPr>
        <w:pStyle w:val="BasistekstHKV"/>
      </w:pPr>
      <w:r w:rsidRPr="007657EB">
        <w:t>Deze voert het volgende commando uit:</w:t>
      </w:r>
    </w:p>
    <w:p w:rsidR="00F72462" w:rsidRPr="00F37B8A" w:rsidRDefault="00F72462" w:rsidP="00F72462">
      <w:pPr>
        <w:pStyle w:val="BasistekstHKV"/>
        <w:rPr>
          <w:lang w:val="en-US"/>
        </w:rPr>
      </w:pPr>
      <w:r w:rsidRPr="00F72462">
        <w:rPr>
          <w:lang w:val="en-US"/>
        </w:rPr>
        <w:t xml:space="preserve">C:\dms\code\scheduler-scripts\run-ftp-download.bat </w:t>
      </w:r>
      <w:r w:rsidR="00F37B8A" w:rsidRPr="00F37B8A">
        <w:rPr>
          <w:lang w:val="en-US"/>
        </w:rPr>
        <w:t>AQD</w:t>
      </w:r>
    </w:p>
    <w:p w:rsidR="00F72462" w:rsidRPr="007657EB" w:rsidRDefault="00F72462" w:rsidP="00F72462">
      <w:pPr>
        <w:pStyle w:val="BasistekstHKV"/>
      </w:pPr>
      <w:r w:rsidRPr="007657EB">
        <w:t>Deze voert het volgende commando uit:</w:t>
      </w:r>
    </w:p>
    <w:p w:rsidR="00F72462" w:rsidRPr="00F37B8A" w:rsidRDefault="00F72462" w:rsidP="00F72462">
      <w:pPr>
        <w:pStyle w:val="BasistekstHKV"/>
        <w:rPr>
          <w:lang w:val="en-US"/>
        </w:rPr>
      </w:pPr>
      <w:r w:rsidRPr="00F72462">
        <w:rPr>
          <w:lang w:val="en-US"/>
        </w:rPr>
        <w:t xml:space="preserve">python source\Handle_data_feed.py -s </w:t>
      </w:r>
      <w:r w:rsidR="00F37B8A" w:rsidRPr="00F37B8A">
        <w:rPr>
          <w:lang w:val="en-US"/>
        </w:rPr>
        <w:t>AQD</w:t>
      </w:r>
    </w:p>
    <w:p w:rsidR="00F72462" w:rsidRPr="007657EB" w:rsidRDefault="00F72462" w:rsidP="00F72462">
      <w:pPr>
        <w:pStyle w:val="BasistekstHKV"/>
      </w:pPr>
      <w:r w:rsidRPr="007657EB">
        <w:t>Hierdoor worden de volgende dingen gedaan:</w:t>
      </w:r>
    </w:p>
    <w:p w:rsidR="00F72462" w:rsidRPr="00F72462" w:rsidRDefault="00F72462" w:rsidP="00F72462">
      <w:pPr>
        <w:pStyle w:val="BasistekstHKV"/>
        <w:numPr>
          <w:ilvl w:val="0"/>
          <w:numId w:val="43"/>
        </w:numPr>
        <w:rPr>
          <w:lang w:val="en-US"/>
        </w:rPr>
      </w:pPr>
      <w:r w:rsidRPr="00F72462">
        <w:rPr>
          <w:lang w:val="en-US"/>
        </w:rPr>
        <w:t>FTP Download in D:\dmsdata\raw\asFromFtpPrimaryroot\</w:t>
      </w:r>
      <w:r w:rsidR="00F37B8A">
        <w:rPr>
          <w:lang w:val="en-US"/>
        </w:rPr>
        <w:t>AQD</w:t>
      </w:r>
    </w:p>
    <w:p w:rsidR="00F72462" w:rsidRPr="00F72462" w:rsidRDefault="00F72462" w:rsidP="00F72462">
      <w:pPr>
        <w:pStyle w:val="BasistekstHKV"/>
        <w:numPr>
          <w:ilvl w:val="0"/>
          <w:numId w:val="43"/>
        </w:numPr>
        <w:rPr>
          <w:lang w:val="en-US"/>
        </w:rPr>
      </w:pPr>
      <w:r w:rsidRPr="00F72462">
        <w:rPr>
          <w:lang w:val="en-US"/>
        </w:rPr>
        <w:t>FTP Download in D</w:t>
      </w:r>
      <w:r w:rsidR="00F37B8A">
        <w:rPr>
          <w:lang w:val="en-US"/>
        </w:rPr>
        <w:t>:\fewsdata\Import\AQD</w:t>
      </w:r>
    </w:p>
    <w:p w:rsidR="00F72462" w:rsidRPr="007657EB" w:rsidRDefault="00F72462" w:rsidP="00F72462">
      <w:pPr>
        <w:pStyle w:val="BasistekstHKV"/>
        <w:numPr>
          <w:ilvl w:val="0"/>
          <w:numId w:val="43"/>
        </w:numPr>
      </w:pPr>
      <w:r w:rsidRPr="007657EB">
        <w:t>SVN upload</w:t>
      </w:r>
    </w:p>
    <w:p w:rsidR="00F72462" w:rsidRPr="00F72462" w:rsidRDefault="00F72462" w:rsidP="00F72462">
      <w:pPr>
        <w:pStyle w:val="BasistekstHKV"/>
        <w:numPr>
          <w:ilvl w:val="0"/>
          <w:numId w:val="43"/>
        </w:numPr>
        <w:rPr>
          <w:lang w:val="en-US"/>
        </w:rPr>
      </w:pPr>
      <w:r w:rsidRPr="00F72462">
        <w:rPr>
          <w:lang w:val="en-US"/>
        </w:rPr>
        <w:t>SVN download in D:\dmsdat</w:t>
      </w:r>
      <w:r w:rsidR="00F37B8A">
        <w:rPr>
          <w:lang w:val="en-US"/>
        </w:rPr>
        <w:t>a\raw\asFromFtpSecondaryroot\AQD</w:t>
      </w:r>
    </w:p>
    <w:p w:rsidR="007657EB" w:rsidRPr="007657EB" w:rsidRDefault="007657EB" w:rsidP="001A11D4">
      <w:pPr>
        <w:pStyle w:val="BasistekstHKV"/>
        <w:rPr>
          <w:lang w:val="en-US"/>
        </w:rPr>
      </w:pPr>
    </w:p>
    <w:p w:rsidR="007657EB" w:rsidRPr="009562CE" w:rsidRDefault="009562CE" w:rsidP="001A11D4">
      <w:pPr>
        <w:pStyle w:val="BasistekstHKV"/>
      </w:pPr>
      <w:r w:rsidRPr="009562CE">
        <w:t>Nog in te stellen:</w:t>
      </w:r>
    </w:p>
    <w:p w:rsidR="009562CE" w:rsidRPr="007657EB" w:rsidRDefault="009562CE" w:rsidP="009562CE">
      <w:pPr>
        <w:pStyle w:val="BasistekstHKV"/>
      </w:pPr>
      <w:r w:rsidRPr="007657EB">
        <w:t xml:space="preserve">Door </w:t>
      </w:r>
      <w:proofErr w:type="spellStart"/>
      <w:r w:rsidRPr="007657EB">
        <w:t>scheduler</w:t>
      </w:r>
      <w:proofErr w:type="spellEnd"/>
      <w:r w:rsidRPr="007657EB">
        <w:t xml:space="preserve"> taak ‘</w:t>
      </w:r>
      <w:proofErr w:type="spellStart"/>
      <w:r>
        <w:t>Process</w:t>
      </w:r>
      <w:proofErr w:type="spellEnd"/>
      <w:r w:rsidRPr="007657EB">
        <w:t xml:space="preserve"> </w:t>
      </w:r>
      <w:r>
        <w:t>AQD</w:t>
      </w:r>
      <w:r w:rsidRPr="007657EB">
        <w:t xml:space="preserve">’ elk uur om </w:t>
      </w:r>
      <w:r>
        <w:t>xx</w:t>
      </w:r>
      <w:r w:rsidRPr="007657EB">
        <w:t xml:space="preserve"> minuten over heel.</w:t>
      </w:r>
    </w:p>
    <w:p w:rsidR="009562CE" w:rsidRDefault="009562CE" w:rsidP="009562CE">
      <w:pPr>
        <w:pStyle w:val="BasistekstHKV"/>
      </w:pPr>
      <w:r w:rsidRPr="007657EB">
        <w:t xml:space="preserve">Deze voert het volgende </w:t>
      </w:r>
      <w:proofErr w:type="spellStart"/>
      <w:r w:rsidRPr="007657EB">
        <w:t>commando</w:t>
      </w:r>
      <w:r>
        <w:t>s</w:t>
      </w:r>
      <w:proofErr w:type="spellEnd"/>
      <w:r w:rsidRPr="007657EB">
        <w:t xml:space="preserve"> uit:</w:t>
      </w:r>
    </w:p>
    <w:p w:rsidR="009562CE" w:rsidRPr="009562CE" w:rsidRDefault="009562CE" w:rsidP="009562CE">
      <w:pPr>
        <w:pStyle w:val="BasistekstHKV"/>
        <w:rPr>
          <w:sz w:val="16"/>
          <w:szCs w:val="16"/>
          <w:lang w:val="en-US"/>
        </w:rPr>
      </w:pPr>
      <w:r w:rsidRPr="009562CE">
        <w:rPr>
          <w:sz w:val="16"/>
          <w:szCs w:val="16"/>
          <w:lang w:val="en-US"/>
        </w:rPr>
        <w:t>python source\Binary2Ascii.py -s C:\dms\code\python-ftp-svn\connections\bin2ascii_aqd_settings.json</w:t>
      </w:r>
    </w:p>
    <w:p w:rsidR="009562CE" w:rsidRPr="009562CE" w:rsidRDefault="009562CE" w:rsidP="009562CE">
      <w:pPr>
        <w:pStyle w:val="BasistekstHKV"/>
        <w:rPr>
          <w:sz w:val="16"/>
          <w:szCs w:val="16"/>
          <w:lang w:val="en-US"/>
        </w:rPr>
      </w:pPr>
      <w:r w:rsidRPr="009562CE">
        <w:rPr>
          <w:sz w:val="16"/>
          <w:szCs w:val="16"/>
          <w:lang w:val="en-US"/>
        </w:rPr>
        <w:t>python source\Run_raw_import.py -s C:\dms\code\python-ftp-svn\connections\import_aqd_settings.json</w:t>
      </w:r>
    </w:p>
    <w:p w:rsidR="009562CE" w:rsidRDefault="009562CE" w:rsidP="009562CE">
      <w:pPr>
        <w:pStyle w:val="BasistekstHKV"/>
      </w:pPr>
      <w:r w:rsidRPr="007657EB">
        <w:t>Hierdoor worden de volgende dingen gedaan:</w:t>
      </w:r>
    </w:p>
    <w:p w:rsidR="009562CE" w:rsidRDefault="009562CE" w:rsidP="009562CE">
      <w:pPr>
        <w:pStyle w:val="BasistekstHKV"/>
        <w:numPr>
          <w:ilvl w:val="0"/>
          <w:numId w:val="43"/>
        </w:numPr>
      </w:pPr>
      <w:r>
        <w:t>Conversie naar ASCII</w:t>
      </w:r>
    </w:p>
    <w:p w:rsidR="009562CE" w:rsidRPr="007657EB" w:rsidRDefault="009562CE" w:rsidP="009562CE">
      <w:pPr>
        <w:pStyle w:val="BasistekstHKV"/>
        <w:numPr>
          <w:ilvl w:val="0"/>
          <w:numId w:val="43"/>
        </w:numPr>
      </w:pPr>
      <w:r>
        <w:t>Import in Delft-FEWS</w:t>
      </w:r>
    </w:p>
    <w:p w:rsidR="007657EB" w:rsidRPr="009562CE" w:rsidRDefault="007657EB" w:rsidP="001A11D4">
      <w:pPr>
        <w:pStyle w:val="BasistekstHKV"/>
      </w:pPr>
    </w:p>
    <w:p w:rsidR="00445A0A" w:rsidRPr="009562CE" w:rsidRDefault="00445A0A" w:rsidP="001A11D4">
      <w:pPr>
        <w:pStyle w:val="BasistekstHKV"/>
      </w:pPr>
    </w:p>
    <w:p w:rsidR="00AB1EF6" w:rsidRPr="007657EB" w:rsidRDefault="00445A0A" w:rsidP="00AB1EF6">
      <w:pPr>
        <w:pStyle w:val="BasistekstHKV"/>
      </w:pPr>
      <w:r w:rsidRPr="007657EB">
        <w:t>MPP</w:t>
      </w:r>
    </w:p>
    <w:p w:rsidR="00815CCB" w:rsidRPr="007657EB" w:rsidRDefault="00815CCB" w:rsidP="001A11D4">
      <w:pPr>
        <w:pStyle w:val="BasistekstHKV"/>
      </w:pPr>
      <w:r w:rsidRPr="007657EB">
        <w:t>MPP staat ook bekend als YSI.</w:t>
      </w:r>
    </w:p>
    <w:p w:rsidR="00BB320D" w:rsidRPr="007657EB" w:rsidRDefault="00BB320D" w:rsidP="00BB320D">
      <w:pPr>
        <w:pStyle w:val="BasistekstHKV"/>
      </w:pPr>
      <w:proofErr w:type="spellStart"/>
      <w:r w:rsidRPr="007657EB">
        <w:t>Ascii</w:t>
      </w:r>
      <w:proofErr w:type="spellEnd"/>
      <w:r w:rsidRPr="007657EB">
        <w:t>-data; 6</w:t>
      </w:r>
      <w:r w:rsidRPr="007657EB">
        <w:t xml:space="preserve"> files per dag per sensor</w:t>
      </w:r>
      <w:r w:rsidR="00936C84" w:rsidRPr="007657EB">
        <w:t xml:space="preserve">; </w:t>
      </w:r>
      <w:r w:rsidRPr="007657EB">
        <w:t>10 kB per dag</w:t>
      </w:r>
      <w:r w:rsidR="00936C84" w:rsidRPr="007657EB">
        <w:t>.</w:t>
      </w:r>
    </w:p>
    <w:p w:rsidR="00815CCB" w:rsidRPr="007657EB" w:rsidRDefault="00815CCB" w:rsidP="001A11D4">
      <w:pPr>
        <w:pStyle w:val="BasistekstHKV"/>
      </w:pPr>
      <w:r w:rsidRPr="007657EB">
        <w:t>Flow:</w:t>
      </w:r>
    </w:p>
    <w:p w:rsidR="009C5DC9" w:rsidRPr="007657EB" w:rsidRDefault="00815CCB" w:rsidP="00815CCB">
      <w:pPr>
        <w:pStyle w:val="BasistekstHKV"/>
      </w:pPr>
      <w:r w:rsidRPr="007657EB">
        <w:t xml:space="preserve">Door </w:t>
      </w:r>
      <w:proofErr w:type="spellStart"/>
      <w:r w:rsidRPr="007657EB">
        <w:t>scheduler</w:t>
      </w:r>
      <w:proofErr w:type="spellEnd"/>
      <w:r w:rsidRPr="007657EB">
        <w:t xml:space="preserve"> taak </w:t>
      </w:r>
      <w:r w:rsidRPr="007657EB">
        <w:t>‘</w:t>
      </w:r>
      <w:r w:rsidRPr="007657EB">
        <w:t>Ftp-download MPP</w:t>
      </w:r>
      <w:r w:rsidRPr="007657EB">
        <w:t>’ elk uur om 15</w:t>
      </w:r>
      <w:r w:rsidR="009C5DC9" w:rsidRPr="007657EB">
        <w:t xml:space="preserve"> minuten over heel.</w:t>
      </w:r>
    </w:p>
    <w:p w:rsidR="00815CCB" w:rsidRPr="007657EB" w:rsidRDefault="009C5DC9" w:rsidP="00815CCB">
      <w:pPr>
        <w:pStyle w:val="BasistekstHKV"/>
      </w:pPr>
      <w:r w:rsidRPr="007657EB">
        <w:t>Deze voert het volgende commando uit:</w:t>
      </w:r>
    </w:p>
    <w:p w:rsidR="009C5DC9" w:rsidRPr="007657EB" w:rsidRDefault="009C5DC9" w:rsidP="00815CCB">
      <w:pPr>
        <w:pStyle w:val="BasistekstHKV"/>
      </w:pPr>
      <w:r w:rsidRPr="007657EB">
        <w:t>C:\dms\code\scheduler-scripts\run-ftp-download.bat MPP</w:t>
      </w:r>
    </w:p>
    <w:p w:rsidR="00AB1EF6" w:rsidRPr="007657EB" w:rsidRDefault="00AB1EF6" w:rsidP="00AB1EF6">
      <w:pPr>
        <w:pStyle w:val="BasistekstHKV"/>
      </w:pPr>
      <w:r w:rsidRPr="007657EB">
        <w:t>Deze voert het volgende commando uit:</w:t>
      </w:r>
    </w:p>
    <w:p w:rsidR="00AB1EF6" w:rsidRPr="007657EB" w:rsidRDefault="00AB1EF6" w:rsidP="00AB1EF6">
      <w:pPr>
        <w:pStyle w:val="BasistekstHKV"/>
      </w:pPr>
      <w:r w:rsidRPr="007657EB">
        <w:t xml:space="preserve">python source\Handle_data_feed.py -s </w:t>
      </w:r>
      <w:r w:rsidRPr="007657EB">
        <w:t>MPP</w:t>
      </w:r>
    </w:p>
    <w:p w:rsidR="009C5DC9" w:rsidRPr="007657EB" w:rsidRDefault="009C5DC9" w:rsidP="00815CCB">
      <w:pPr>
        <w:pStyle w:val="BasistekstHKV"/>
      </w:pPr>
      <w:r w:rsidRPr="007657EB">
        <w:t>Hierdoor worden de volgende dingen gedaan:</w:t>
      </w:r>
    </w:p>
    <w:p w:rsidR="00815CCB" w:rsidRPr="007657EB" w:rsidRDefault="00815CCB" w:rsidP="00815CCB">
      <w:pPr>
        <w:pStyle w:val="BasistekstHKV"/>
        <w:numPr>
          <w:ilvl w:val="0"/>
          <w:numId w:val="43"/>
        </w:numPr>
      </w:pPr>
      <w:r w:rsidRPr="007657EB">
        <w:t>FTP Download in D:\dmsdata\raw\asFromFtpPrimaryroot\</w:t>
      </w:r>
      <w:r w:rsidRPr="007657EB">
        <w:t>MPP</w:t>
      </w:r>
    </w:p>
    <w:p w:rsidR="00815CCB" w:rsidRPr="007657EB" w:rsidRDefault="00815CCB" w:rsidP="00815CCB">
      <w:pPr>
        <w:pStyle w:val="BasistekstHKV"/>
        <w:numPr>
          <w:ilvl w:val="0"/>
          <w:numId w:val="43"/>
        </w:numPr>
      </w:pPr>
      <w:r w:rsidRPr="007657EB">
        <w:t xml:space="preserve">FTP Download in </w:t>
      </w:r>
      <w:r w:rsidRPr="007657EB">
        <w:t>D:\fewsdata\Import\MPP</w:t>
      </w:r>
    </w:p>
    <w:p w:rsidR="00815CCB" w:rsidRPr="007657EB" w:rsidRDefault="00815CCB" w:rsidP="00815CCB">
      <w:pPr>
        <w:pStyle w:val="BasistekstHKV"/>
        <w:numPr>
          <w:ilvl w:val="0"/>
          <w:numId w:val="43"/>
        </w:numPr>
      </w:pPr>
      <w:r w:rsidRPr="007657EB">
        <w:t>SVN upload</w:t>
      </w:r>
    </w:p>
    <w:p w:rsidR="00815CCB" w:rsidRPr="007657EB" w:rsidRDefault="00815CCB" w:rsidP="00815CCB">
      <w:pPr>
        <w:pStyle w:val="BasistekstHKV"/>
        <w:numPr>
          <w:ilvl w:val="0"/>
          <w:numId w:val="43"/>
        </w:numPr>
      </w:pPr>
      <w:r w:rsidRPr="007657EB">
        <w:t>SVN download in D:\dmsdat</w:t>
      </w:r>
      <w:r w:rsidRPr="007657EB">
        <w:t>a\raw\asFromFtpSecondaryroot\MPP</w:t>
      </w:r>
    </w:p>
    <w:p w:rsidR="00815CCB" w:rsidRPr="007657EB" w:rsidRDefault="00815CCB" w:rsidP="00815CCB">
      <w:pPr>
        <w:pStyle w:val="BasistekstHKV"/>
        <w:numPr>
          <w:ilvl w:val="0"/>
          <w:numId w:val="43"/>
        </w:numPr>
      </w:pPr>
    </w:p>
    <w:p w:rsidR="00815CCB" w:rsidRPr="007657EB" w:rsidRDefault="00815CCB" w:rsidP="001A11D4">
      <w:pPr>
        <w:pStyle w:val="BasistekstHKV"/>
      </w:pPr>
      <w:r w:rsidRPr="007657EB">
        <w:t xml:space="preserve">Door </w:t>
      </w:r>
      <w:proofErr w:type="spellStart"/>
      <w:r w:rsidRPr="007657EB">
        <w:t>scheduler</w:t>
      </w:r>
      <w:proofErr w:type="spellEnd"/>
      <w:r w:rsidRPr="007657EB">
        <w:t xml:space="preserve"> taak ‘Ruwe import naar Delft-FEWS’</w:t>
      </w:r>
      <w:r w:rsidR="00E11452" w:rsidRPr="007657EB">
        <w:t xml:space="preserve"> </w:t>
      </w:r>
      <w:r w:rsidR="00E11452" w:rsidRPr="007657EB">
        <w:t xml:space="preserve">elk uur om </w:t>
      </w:r>
      <w:r w:rsidR="00E11452" w:rsidRPr="007657EB">
        <w:t>20</w:t>
      </w:r>
      <w:r w:rsidR="00E11452" w:rsidRPr="007657EB">
        <w:t xml:space="preserve"> minuten over heel.</w:t>
      </w:r>
    </w:p>
    <w:p w:rsidR="009C5DC9" w:rsidRPr="007657EB" w:rsidRDefault="009C5DC9" w:rsidP="009C5DC9">
      <w:pPr>
        <w:pStyle w:val="BasistekstHKV"/>
      </w:pPr>
      <w:r w:rsidRPr="007657EB">
        <w:lastRenderedPageBreak/>
        <w:t>Deze voert het volgende commando uit:</w:t>
      </w:r>
    </w:p>
    <w:p w:rsidR="009C5DC9" w:rsidRPr="007657EB" w:rsidRDefault="009C5DC9" w:rsidP="001A11D4">
      <w:pPr>
        <w:pStyle w:val="BasistekstHKV"/>
      </w:pPr>
      <w:r w:rsidRPr="007657EB">
        <w:t>C:\dms\code\scheduler-scripts\run-raw-import.bat.</w:t>
      </w:r>
    </w:p>
    <w:p w:rsidR="009C5DC9" w:rsidRPr="007657EB" w:rsidRDefault="009C5DC9" w:rsidP="009C5DC9">
      <w:pPr>
        <w:pStyle w:val="BasistekstHKV"/>
      </w:pPr>
      <w:r w:rsidRPr="007657EB">
        <w:t xml:space="preserve">Deze voert </w:t>
      </w:r>
      <w:r w:rsidRPr="007657EB">
        <w:t xml:space="preserve">onder andere </w:t>
      </w:r>
      <w:r w:rsidRPr="007657EB">
        <w:t>het volgende commando uit:</w:t>
      </w:r>
    </w:p>
    <w:p w:rsidR="009C5DC9" w:rsidRPr="007657EB" w:rsidRDefault="009C5DC9" w:rsidP="009C5DC9">
      <w:pPr>
        <w:pStyle w:val="BasistekstHKV"/>
        <w:rPr>
          <w:sz w:val="16"/>
          <w:szCs w:val="16"/>
        </w:rPr>
      </w:pPr>
      <w:r w:rsidRPr="007657EB">
        <w:rPr>
          <w:sz w:val="16"/>
          <w:szCs w:val="16"/>
        </w:rPr>
        <w:t>python source\Run_raw_import.py -s C:\dms\code\python-ftp-svn\connections\import_mpp_settings.json</w:t>
      </w:r>
    </w:p>
    <w:p w:rsidR="00E11452" w:rsidRPr="007657EB" w:rsidRDefault="00E11452" w:rsidP="00E11452">
      <w:pPr>
        <w:pStyle w:val="BasistekstHKV"/>
      </w:pPr>
      <w:r w:rsidRPr="007657EB">
        <w:t>Hierdoor worden de volgende dingen gedaan:</w:t>
      </w:r>
    </w:p>
    <w:p w:rsidR="00445A0A" w:rsidRPr="007657EB" w:rsidRDefault="00E11452" w:rsidP="00E11452">
      <w:pPr>
        <w:pStyle w:val="BasistekstHKV"/>
        <w:numPr>
          <w:ilvl w:val="0"/>
          <w:numId w:val="43"/>
        </w:numPr>
      </w:pPr>
      <w:r w:rsidRPr="007657EB">
        <w:t xml:space="preserve">Import van file in </w:t>
      </w:r>
      <w:r w:rsidRPr="007657EB">
        <w:t>D:\fewsdata\Import\MPP</w:t>
      </w:r>
      <w:r w:rsidRPr="007657EB">
        <w:t xml:space="preserve"> in Delft-FEWS</w:t>
      </w:r>
    </w:p>
    <w:p w:rsidR="00E11452" w:rsidRPr="007657EB" w:rsidRDefault="00E11452" w:rsidP="00E11452">
      <w:pPr>
        <w:pStyle w:val="BasistekstHKV"/>
        <w:numPr>
          <w:ilvl w:val="1"/>
          <w:numId w:val="43"/>
        </w:numPr>
      </w:pPr>
      <w:r w:rsidRPr="007657EB">
        <w:t>Bij succes wordt de file verwijderd</w:t>
      </w:r>
    </w:p>
    <w:p w:rsidR="00E11452" w:rsidRPr="007657EB" w:rsidRDefault="00E11452" w:rsidP="00E11452">
      <w:pPr>
        <w:pStyle w:val="BasistekstHKV"/>
        <w:numPr>
          <w:ilvl w:val="1"/>
          <w:numId w:val="43"/>
        </w:numPr>
      </w:pPr>
      <w:r w:rsidRPr="007657EB">
        <w:t xml:space="preserve">Bij geen succes wordt de file verplaatst naar </w:t>
      </w:r>
      <w:r w:rsidRPr="007657EB">
        <w:t>D:\fewsdata\Import</w:t>
      </w:r>
      <w:r w:rsidRPr="007657EB">
        <w:t>Failed</w:t>
      </w:r>
      <w:r w:rsidRPr="007657EB">
        <w:t>\MPP</w:t>
      </w:r>
    </w:p>
    <w:p w:rsidR="009C5DC9" w:rsidRPr="007657EB" w:rsidRDefault="009C5DC9" w:rsidP="001A11D4">
      <w:pPr>
        <w:pStyle w:val="BasistekstHKV"/>
      </w:pPr>
    </w:p>
    <w:p w:rsidR="006724E5" w:rsidRPr="007657EB" w:rsidRDefault="006724E5" w:rsidP="001A11D4">
      <w:pPr>
        <w:pStyle w:val="BasistekstHKV"/>
      </w:pPr>
    </w:p>
    <w:p w:rsidR="00445A0A" w:rsidRPr="007657EB" w:rsidRDefault="00445A0A" w:rsidP="001A11D4">
      <w:pPr>
        <w:pStyle w:val="BasistekstHKV"/>
      </w:pPr>
      <w:r w:rsidRPr="007657EB">
        <w:t>STA</w:t>
      </w:r>
    </w:p>
    <w:p w:rsidR="001C03A2" w:rsidRPr="007657EB" w:rsidRDefault="001C03A2" w:rsidP="001C03A2">
      <w:pPr>
        <w:pStyle w:val="BasistekstHKV"/>
      </w:pPr>
      <w:proofErr w:type="spellStart"/>
      <w:r w:rsidRPr="007657EB">
        <w:t>Ascii</w:t>
      </w:r>
      <w:proofErr w:type="spellEnd"/>
      <w:r w:rsidRPr="007657EB">
        <w:t xml:space="preserve">-data; </w:t>
      </w:r>
      <w:r w:rsidRPr="007657EB">
        <w:t>22</w:t>
      </w:r>
      <w:r w:rsidRPr="007657EB">
        <w:t xml:space="preserve"> files per dag per sensor; </w:t>
      </w:r>
      <w:r w:rsidRPr="007657EB">
        <w:t>18</w:t>
      </w:r>
      <w:r w:rsidRPr="007657EB">
        <w:t xml:space="preserve"> kB per dag.</w:t>
      </w:r>
    </w:p>
    <w:p w:rsidR="00445A0A" w:rsidRPr="007657EB" w:rsidRDefault="00445A0A" w:rsidP="001A11D4">
      <w:pPr>
        <w:pStyle w:val="BasistekstHKV"/>
      </w:pPr>
      <w:r w:rsidRPr="007657EB">
        <w:t>Dit zijn status files.</w:t>
      </w:r>
    </w:p>
    <w:p w:rsidR="00445A0A" w:rsidRPr="007657EB" w:rsidRDefault="00445A0A" w:rsidP="001A11D4">
      <w:pPr>
        <w:pStyle w:val="BasistekstHKV"/>
      </w:pPr>
      <w:r w:rsidRPr="007657EB">
        <w:t>Flow:</w:t>
      </w:r>
    </w:p>
    <w:p w:rsidR="00445A0A" w:rsidRPr="007657EB" w:rsidRDefault="00445A0A" w:rsidP="001A11D4">
      <w:pPr>
        <w:pStyle w:val="BasistekstHKV"/>
      </w:pPr>
      <w:r w:rsidRPr="007657EB">
        <w:t xml:space="preserve">Door </w:t>
      </w:r>
      <w:proofErr w:type="spellStart"/>
      <w:r w:rsidRPr="007657EB">
        <w:t>scheduler</w:t>
      </w:r>
      <w:proofErr w:type="spellEnd"/>
      <w:r w:rsidRPr="007657EB">
        <w:t xml:space="preserve"> taak </w:t>
      </w:r>
      <w:r w:rsidR="009C5DC9" w:rsidRPr="007657EB">
        <w:t>‘</w:t>
      </w:r>
      <w:r w:rsidR="009C5DC9" w:rsidRPr="007657EB">
        <w:t>Ftp-download STA</w:t>
      </w:r>
      <w:r w:rsidR="009C5DC9" w:rsidRPr="007657EB">
        <w:t>’ elk uur om 0 minuten over heel.</w:t>
      </w:r>
    </w:p>
    <w:p w:rsidR="009C5DC9" w:rsidRPr="007657EB" w:rsidRDefault="009C5DC9" w:rsidP="009C5DC9">
      <w:pPr>
        <w:pStyle w:val="BasistekstHKV"/>
      </w:pPr>
      <w:r w:rsidRPr="007657EB">
        <w:t>Deze voert het volgende commando uit:</w:t>
      </w:r>
    </w:p>
    <w:p w:rsidR="009C5DC9" w:rsidRPr="007657EB" w:rsidRDefault="009C5DC9" w:rsidP="001A11D4">
      <w:pPr>
        <w:pStyle w:val="BasistekstHKV"/>
      </w:pPr>
      <w:r w:rsidRPr="007657EB">
        <w:t>C:\dms\code\scheduler-scripts\run-ftp-download.bat</w:t>
      </w:r>
      <w:r w:rsidRPr="007657EB">
        <w:t xml:space="preserve"> STA.</w:t>
      </w:r>
    </w:p>
    <w:p w:rsidR="00BE7F9D" w:rsidRPr="007657EB" w:rsidRDefault="00BE7F9D" w:rsidP="00BE7F9D">
      <w:pPr>
        <w:pStyle w:val="BasistekstHKV"/>
      </w:pPr>
      <w:r w:rsidRPr="007657EB">
        <w:t>Deze voert het volgende commando uit:</w:t>
      </w:r>
    </w:p>
    <w:p w:rsidR="00BE7F9D" w:rsidRPr="007657EB" w:rsidRDefault="00BE7F9D" w:rsidP="001A11D4">
      <w:pPr>
        <w:pStyle w:val="BasistekstHKV"/>
      </w:pPr>
      <w:r w:rsidRPr="007657EB">
        <w:t xml:space="preserve">python source\Handle_data_feed.py -s </w:t>
      </w:r>
      <w:r w:rsidRPr="007657EB">
        <w:t>STA</w:t>
      </w:r>
    </w:p>
    <w:p w:rsidR="009C5DC9" w:rsidRPr="007657EB" w:rsidRDefault="009C5DC9" w:rsidP="001A11D4">
      <w:pPr>
        <w:pStyle w:val="BasistekstHKV"/>
      </w:pPr>
      <w:r w:rsidRPr="007657EB">
        <w:t>Hierdoor worden de volgende dingen gedaan:</w:t>
      </w:r>
    </w:p>
    <w:p w:rsidR="00445A0A" w:rsidRPr="007657EB" w:rsidRDefault="00445A0A" w:rsidP="001A11D4">
      <w:pPr>
        <w:pStyle w:val="BasistekstHKV"/>
        <w:numPr>
          <w:ilvl w:val="0"/>
          <w:numId w:val="43"/>
        </w:numPr>
      </w:pPr>
      <w:r w:rsidRPr="007657EB">
        <w:t>FTP Download in D:\dmsdata\raw\asFromFtpPrimaryroot\STA</w:t>
      </w:r>
    </w:p>
    <w:p w:rsidR="00445A0A" w:rsidRPr="007657EB" w:rsidRDefault="00445A0A" w:rsidP="001A11D4">
      <w:pPr>
        <w:pStyle w:val="BasistekstHKV"/>
        <w:numPr>
          <w:ilvl w:val="0"/>
          <w:numId w:val="43"/>
        </w:numPr>
      </w:pPr>
      <w:r w:rsidRPr="007657EB">
        <w:t xml:space="preserve">FTP Download in </w:t>
      </w:r>
      <w:r w:rsidRPr="007657EB">
        <w:t>D:\fewsdata\Import\STA</w:t>
      </w:r>
    </w:p>
    <w:p w:rsidR="00445A0A" w:rsidRPr="007657EB" w:rsidRDefault="00445A0A" w:rsidP="001A11D4">
      <w:pPr>
        <w:pStyle w:val="BasistekstHKV"/>
        <w:numPr>
          <w:ilvl w:val="0"/>
          <w:numId w:val="43"/>
        </w:numPr>
      </w:pPr>
      <w:r w:rsidRPr="007657EB">
        <w:t>SVN upload</w:t>
      </w:r>
    </w:p>
    <w:p w:rsidR="00445A0A" w:rsidRPr="007657EB" w:rsidRDefault="00445A0A" w:rsidP="001A11D4">
      <w:pPr>
        <w:pStyle w:val="BasistekstHKV"/>
        <w:numPr>
          <w:ilvl w:val="0"/>
          <w:numId w:val="43"/>
        </w:numPr>
      </w:pPr>
      <w:r w:rsidRPr="007657EB">
        <w:t>SVN download in D:\dmsdata\raw\asFromFtpSecondaryroot\STA</w:t>
      </w:r>
    </w:p>
    <w:p w:rsidR="00445A0A" w:rsidRPr="007657EB" w:rsidRDefault="00445A0A" w:rsidP="001A11D4">
      <w:pPr>
        <w:pStyle w:val="BasistekstHKV"/>
      </w:pPr>
    </w:p>
    <w:p w:rsidR="00445A0A" w:rsidRPr="007657EB" w:rsidRDefault="00445A0A" w:rsidP="001A11D4">
      <w:pPr>
        <w:pStyle w:val="BasistekstHKV"/>
      </w:pPr>
      <w:r w:rsidRPr="007657EB">
        <w:t>Door Delft-FEWS taak:</w:t>
      </w:r>
    </w:p>
    <w:p w:rsidR="00445A0A" w:rsidRPr="007657EB" w:rsidRDefault="00E96B70" w:rsidP="00445A0A">
      <w:pPr>
        <w:pStyle w:val="BasistekstHKV"/>
        <w:numPr>
          <w:ilvl w:val="0"/>
          <w:numId w:val="43"/>
        </w:numPr>
      </w:pPr>
      <w:proofErr w:type="spellStart"/>
      <w:r w:rsidRPr="007657EB">
        <w:t>w</w:t>
      </w:r>
      <w:r w:rsidR="00445A0A" w:rsidRPr="007657EB">
        <w:t>f_Import</w:t>
      </w:r>
      <w:proofErr w:type="spellEnd"/>
      <w:r w:rsidR="00445A0A" w:rsidRPr="007657EB">
        <w:t>; elk uur om 30 minuten over heel.</w:t>
      </w:r>
    </w:p>
    <w:p w:rsidR="00445A0A" w:rsidRPr="007657EB" w:rsidRDefault="00445A0A" w:rsidP="00445A0A">
      <w:pPr>
        <w:pStyle w:val="BasistekstHKV"/>
        <w:numPr>
          <w:ilvl w:val="0"/>
          <w:numId w:val="43"/>
        </w:numPr>
      </w:pPr>
      <w:r w:rsidRPr="007657EB">
        <w:t>De files worden verplaatst naar D:\fewsdata\ImportBackup\STA</w:t>
      </w:r>
    </w:p>
    <w:p w:rsidR="00445A0A" w:rsidRPr="007657EB" w:rsidRDefault="00445A0A" w:rsidP="00445A0A">
      <w:pPr>
        <w:pStyle w:val="BasistekstHKV"/>
      </w:pPr>
    </w:p>
    <w:p w:rsidR="00936C84" w:rsidRPr="007657EB" w:rsidRDefault="00445A0A" w:rsidP="00EC1C77">
      <w:pPr>
        <w:pStyle w:val="BasistekstHKV"/>
      </w:pPr>
      <w:r w:rsidRPr="007657EB">
        <w:t>STB</w:t>
      </w:r>
    </w:p>
    <w:p w:rsidR="00936C84" w:rsidRPr="007657EB" w:rsidRDefault="00936C84" w:rsidP="00EC1C77">
      <w:pPr>
        <w:pStyle w:val="BasistekstHKV"/>
      </w:pPr>
      <w:proofErr w:type="spellStart"/>
      <w:r w:rsidRPr="007657EB">
        <w:t>Ascii</w:t>
      </w:r>
      <w:proofErr w:type="spellEnd"/>
      <w:r w:rsidRPr="007657EB">
        <w:t>-data; 35 file per dag per sensor; 12 MB per dag.</w:t>
      </w:r>
    </w:p>
    <w:p w:rsidR="00EC1C77" w:rsidRPr="007657EB" w:rsidRDefault="00EC1C77" w:rsidP="00EC1C77">
      <w:pPr>
        <w:pStyle w:val="BasistekstHKV"/>
      </w:pPr>
      <w:r w:rsidRPr="007657EB">
        <w:t>Flow:</w:t>
      </w:r>
    </w:p>
    <w:p w:rsidR="00EC1C77" w:rsidRPr="007657EB" w:rsidRDefault="00EC1C77" w:rsidP="00EC1C77">
      <w:pPr>
        <w:pStyle w:val="BasistekstHKV"/>
      </w:pPr>
      <w:r w:rsidRPr="007657EB">
        <w:t xml:space="preserve">Door </w:t>
      </w:r>
      <w:proofErr w:type="spellStart"/>
      <w:r w:rsidRPr="007657EB">
        <w:t>scheduler</w:t>
      </w:r>
      <w:proofErr w:type="spellEnd"/>
      <w:r w:rsidRPr="007657EB">
        <w:t xml:space="preserve"> taak ‘Ftp-download </w:t>
      </w:r>
      <w:r w:rsidRPr="007657EB">
        <w:t>STB</w:t>
      </w:r>
      <w:r w:rsidRPr="007657EB">
        <w:t xml:space="preserve">’ elk uur om </w:t>
      </w:r>
      <w:r w:rsidRPr="007657EB">
        <w:t>20</w:t>
      </w:r>
      <w:r w:rsidRPr="007657EB">
        <w:t xml:space="preserve"> minuten over heel.</w:t>
      </w:r>
    </w:p>
    <w:p w:rsidR="00EC1C77" w:rsidRPr="007657EB" w:rsidRDefault="00EC1C77" w:rsidP="00EC1C77">
      <w:pPr>
        <w:pStyle w:val="BasistekstHKV"/>
      </w:pPr>
      <w:r w:rsidRPr="007657EB">
        <w:t>Deze voert het volgende commando uit:</w:t>
      </w:r>
    </w:p>
    <w:p w:rsidR="00EC1C77" w:rsidRPr="007657EB" w:rsidRDefault="00EC1C77" w:rsidP="00EC1C77">
      <w:pPr>
        <w:pStyle w:val="BasistekstHKV"/>
      </w:pPr>
      <w:r w:rsidRPr="007657EB">
        <w:t xml:space="preserve">C:\dms\code\scheduler-scripts\run-ftp-download.bat </w:t>
      </w:r>
      <w:r w:rsidRPr="007657EB">
        <w:t>STB</w:t>
      </w:r>
    </w:p>
    <w:p w:rsidR="00EC1C77" w:rsidRPr="007657EB" w:rsidRDefault="00EC1C77" w:rsidP="00EC1C77">
      <w:pPr>
        <w:pStyle w:val="BasistekstHKV"/>
      </w:pPr>
      <w:r w:rsidRPr="007657EB">
        <w:t>Deze voert het volgende commando uit:</w:t>
      </w:r>
    </w:p>
    <w:p w:rsidR="00EC1C77" w:rsidRPr="007657EB" w:rsidRDefault="00EC1C77" w:rsidP="00EC1C77">
      <w:pPr>
        <w:pStyle w:val="BasistekstHKV"/>
      </w:pPr>
      <w:r w:rsidRPr="007657EB">
        <w:t xml:space="preserve">python source\Handle_data_feed.py -s </w:t>
      </w:r>
      <w:r w:rsidRPr="007657EB">
        <w:t>STB</w:t>
      </w:r>
    </w:p>
    <w:p w:rsidR="00EC1C77" w:rsidRPr="007657EB" w:rsidRDefault="00EC1C77" w:rsidP="00EC1C77">
      <w:pPr>
        <w:pStyle w:val="BasistekstHKV"/>
      </w:pPr>
      <w:r w:rsidRPr="007657EB">
        <w:t>Hierdoor worden de volgende dingen gedaan:</w:t>
      </w:r>
    </w:p>
    <w:p w:rsidR="00EC1C77" w:rsidRPr="007657EB" w:rsidRDefault="00EC1C77" w:rsidP="00EC1C77">
      <w:pPr>
        <w:pStyle w:val="BasistekstHKV"/>
        <w:numPr>
          <w:ilvl w:val="0"/>
          <w:numId w:val="43"/>
        </w:numPr>
      </w:pPr>
      <w:r w:rsidRPr="007657EB">
        <w:t>FTP Download in D:\dmsdata\raw\asFromFtpPrimaryroot\</w:t>
      </w:r>
      <w:r w:rsidRPr="007657EB">
        <w:t>STB</w:t>
      </w:r>
    </w:p>
    <w:p w:rsidR="00EC1C77" w:rsidRPr="007657EB" w:rsidRDefault="00EC1C77" w:rsidP="00EC1C77">
      <w:pPr>
        <w:pStyle w:val="BasistekstHKV"/>
        <w:numPr>
          <w:ilvl w:val="0"/>
          <w:numId w:val="43"/>
        </w:numPr>
      </w:pPr>
      <w:r w:rsidRPr="007657EB">
        <w:t>FTP Download in D</w:t>
      </w:r>
      <w:r w:rsidRPr="007657EB">
        <w:t>:\fewsdata\Import\STB</w:t>
      </w:r>
    </w:p>
    <w:p w:rsidR="00EC1C77" w:rsidRPr="007657EB" w:rsidRDefault="00EC1C77" w:rsidP="00EC1C77">
      <w:pPr>
        <w:pStyle w:val="BasistekstHKV"/>
        <w:numPr>
          <w:ilvl w:val="0"/>
          <w:numId w:val="43"/>
        </w:numPr>
      </w:pPr>
      <w:r w:rsidRPr="007657EB">
        <w:t>SVN upload</w:t>
      </w:r>
    </w:p>
    <w:p w:rsidR="00EC1C77" w:rsidRPr="007657EB" w:rsidRDefault="00EC1C77" w:rsidP="00EC1C77">
      <w:pPr>
        <w:pStyle w:val="BasistekstHKV"/>
        <w:numPr>
          <w:ilvl w:val="0"/>
          <w:numId w:val="43"/>
        </w:numPr>
      </w:pPr>
      <w:r w:rsidRPr="007657EB">
        <w:t>SVN download in D:\dmsdat</w:t>
      </w:r>
      <w:r w:rsidRPr="007657EB">
        <w:t>a\raw\asFromFtpSecondaryroot\STB</w:t>
      </w:r>
    </w:p>
    <w:p w:rsidR="00EC1C77" w:rsidRPr="007657EB" w:rsidRDefault="00EC1C77" w:rsidP="00EC1C77">
      <w:pPr>
        <w:pStyle w:val="BasistekstHKV"/>
        <w:numPr>
          <w:ilvl w:val="0"/>
          <w:numId w:val="43"/>
        </w:numPr>
      </w:pPr>
    </w:p>
    <w:p w:rsidR="00EC1C77" w:rsidRPr="007657EB" w:rsidRDefault="00EC1C77" w:rsidP="00EC1C77">
      <w:pPr>
        <w:pStyle w:val="BasistekstHKV"/>
      </w:pPr>
      <w:r w:rsidRPr="007657EB">
        <w:t xml:space="preserve">Door </w:t>
      </w:r>
      <w:proofErr w:type="spellStart"/>
      <w:r w:rsidRPr="007657EB">
        <w:t>scheduler</w:t>
      </w:r>
      <w:proofErr w:type="spellEnd"/>
      <w:r w:rsidRPr="007657EB">
        <w:t xml:space="preserve"> taak ‘Ruwe import naar Delft-FEWS’ elk uur om 20 minuten over heel.</w:t>
      </w:r>
    </w:p>
    <w:p w:rsidR="00EC1C77" w:rsidRPr="007657EB" w:rsidRDefault="00EC1C77" w:rsidP="00EC1C77">
      <w:pPr>
        <w:pStyle w:val="BasistekstHKV"/>
      </w:pPr>
      <w:r w:rsidRPr="007657EB">
        <w:t>Deze voert het volgende commando uit:</w:t>
      </w:r>
    </w:p>
    <w:p w:rsidR="00EC1C77" w:rsidRPr="007657EB" w:rsidRDefault="00EC1C77" w:rsidP="00EC1C77">
      <w:pPr>
        <w:pStyle w:val="BasistekstHKV"/>
      </w:pPr>
      <w:r w:rsidRPr="007657EB">
        <w:t>C:\dms\code\scheduler-scripts\run-raw-import.bat.</w:t>
      </w:r>
    </w:p>
    <w:p w:rsidR="00EC1C77" w:rsidRPr="007657EB" w:rsidRDefault="00EC1C77" w:rsidP="00EC1C77">
      <w:pPr>
        <w:pStyle w:val="BasistekstHKV"/>
      </w:pPr>
      <w:r w:rsidRPr="007657EB">
        <w:t>Deze voert onder andere het volgende commando uit:</w:t>
      </w:r>
    </w:p>
    <w:p w:rsidR="00EC1C77" w:rsidRPr="007657EB" w:rsidRDefault="00EC1C77" w:rsidP="00EC1C77">
      <w:pPr>
        <w:pStyle w:val="BasistekstHKV"/>
        <w:rPr>
          <w:sz w:val="16"/>
          <w:szCs w:val="16"/>
        </w:rPr>
      </w:pPr>
      <w:r w:rsidRPr="007657EB">
        <w:rPr>
          <w:sz w:val="16"/>
          <w:szCs w:val="16"/>
        </w:rPr>
        <w:t>python source\Run_raw_import.py -s C:\dms\code\python-ftp-svn\connections\import_</w:t>
      </w:r>
      <w:r w:rsidRPr="007657EB">
        <w:rPr>
          <w:sz w:val="16"/>
          <w:szCs w:val="16"/>
        </w:rPr>
        <w:t>stb</w:t>
      </w:r>
      <w:r w:rsidRPr="007657EB">
        <w:rPr>
          <w:sz w:val="16"/>
          <w:szCs w:val="16"/>
        </w:rPr>
        <w:t>_settings.json</w:t>
      </w:r>
    </w:p>
    <w:p w:rsidR="00EC1C77" w:rsidRPr="007657EB" w:rsidRDefault="00EC1C77" w:rsidP="00EC1C77">
      <w:pPr>
        <w:pStyle w:val="BasistekstHKV"/>
      </w:pPr>
      <w:r w:rsidRPr="007657EB">
        <w:t>Hierdoor worden de volgende dingen gedaan:</w:t>
      </w:r>
    </w:p>
    <w:p w:rsidR="00EC1C77" w:rsidRPr="007657EB" w:rsidRDefault="00EC1C77" w:rsidP="00EC1C77">
      <w:pPr>
        <w:pStyle w:val="BasistekstHKV"/>
        <w:numPr>
          <w:ilvl w:val="0"/>
          <w:numId w:val="43"/>
        </w:numPr>
      </w:pPr>
      <w:r w:rsidRPr="007657EB">
        <w:lastRenderedPageBreak/>
        <w:t>Import van file in D</w:t>
      </w:r>
      <w:r w:rsidRPr="007657EB">
        <w:t>:\fewsdata\Import\STB</w:t>
      </w:r>
      <w:r w:rsidRPr="007657EB">
        <w:t xml:space="preserve"> in Delft-FEWS</w:t>
      </w:r>
    </w:p>
    <w:p w:rsidR="00EC1C77" w:rsidRPr="007657EB" w:rsidRDefault="00EC1C77" w:rsidP="00EC1C77">
      <w:pPr>
        <w:pStyle w:val="BasistekstHKV"/>
        <w:numPr>
          <w:ilvl w:val="1"/>
          <w:numId w:val="43"/>
        </w:numPr>
      </w:pPr>
      <w:r w:rsidRPr="007657EB">
        <w:t>Bij succes wordt de file verwijderd</w:t>
      </w:r>
    </w:p>
    <w:p w:rsidR="00EC1C77" w:rsidRPr="007657EB" w:rsidRDefault="00EC1C77" w:rsidP="00EC1C77">
      <w:pPr>
        <w:pStyle w:val="BasistekstHKV"/>
        <w:numPr>
          <w:ilvl w:val="1"/>
          <w:numId w:val="43"/>
        </w:numPr>
      </w:pPr>
      <w:r w:rsidRPr="007657EB">
        <w:t>Bij geen succes wordt de file verplaatst naar D:\fewsdata\ImportFailed</w:t>
      </w:r>
      <w:r w:rsidRPr="007657EB">
        <w:t>\STB</w:t>
      </w:r>
    </w:p>
    <w:p w:rsidR="00EC1C77" w:rsidRPr="007657EB" w:rsidRDefault="00EC1C77" w:rsidP="00EC1C77">
      <w:pPr>
        <w:pStyle w:val="BasistekstHKV"/>
      </w:pPr>
    </w:p>
    <w:p w:rsidR="00EC1C77" w:rsidRPr="007657EB" w:rsidRDefault="00EC1C77" w:rsidP="001A11D4">
      <w:pPr>
        <w:pStyle w:val="BasistekstHKV"/>
      </w:pPr>
    </w:p>
    <w:sectPr w:rsidR="00EC1C77" w:rsidRPr="007657EB" w:rsidSect="00497C69">
      <w:pgSz w:w="11906" w:h="16838" w:code="9"/>
      <w:pgMar w:top="1559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BE4" w:rsidRPr="004B1ADE" w:rsidRDefault="00425BE4" w:rsidP="004B1ADE">
      <w:pPr>
        <w:pStyle w:val="Footer"/>
      </w:pPr>
    </w:p>
  </w:endnote>
  <w:endnote w:type="continuationSeparator" w:id="0">
    <w:p w:rsidR="00425BE4" w:rsidRPr="004B1ADE" w:rsidRDefault="00425BE4" w:rsidP="004B1ADE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BE4" w:rsidRPr="004B1ADE" w:rsidRDefault="00425BE4" w:rsidP="004B1ADE">
      <w:pPr>
        <w:pStyle w:val="Footer"/>
      </w:pPr>
    </w:p>
  </w:footnote>
  <w:footnote w:type="continuationSeparator" w:id="0">
    <w:p w:rsidR="00425BE4" w:rsidRPr="004B1ADE" w:rsidRDefault="00425BE4" w:rsidP="004B1ADE">
      <w:pPr>
        <w:pStyle w:val="Footer"/>
      </w:pPr>
    </w:p>
  </w:footnote>
  <w:footnote w:type="continuationNotice" w:id="1">
    <w:p w:rsidR="00425BE4" w:rsidRPr="004B1ADE" w:rsidRDefault="00425BE4" w:rsidP="004B1ADE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A8CE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966D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3AF3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E5A20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A03F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A806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4A86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E83CD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E238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3E2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B0A3D"/>
    <w:multiLevelType w:val="multilevel"/>
    <w:tmpl w:val="7C7E790A"/>
    <w:styleLink w:val="OpsommingbolletjeHKV"/>
    <w:lvl w:ilvl="0">
      <w:start w:val="1"/>
      <w:numFmt w:val="bullet"/>
      <w:pStyle w:val="Opsommingbolletje1eniveauHKV"/>
      <w:lvlText w:val=""/>
      <w:lvlJc w:val="left"/>
      <w:pPr>
        <w:ind w:left="284" w:hanging="284"/>
      </w:pPr>
      <w:rPr>
        <w:rFonts w:ascii="Symbol" w:hAnsi="Symbol" w:hint="default"/>
        <w:color w:val="0076BD" w:themeColor="accent1"/>
      </w:rPr>
    </w:lvl>
    <w:lvl w:ilvl="1">
      <w:start w:val="1"/>
      <w:numFmt w:val="bullet"/>
      <w:pStyle w:val="Opsommingbolletje2eniveauHKV"/>
      <w:lvlText w:val=""/>
      <w:lvlJc w:val="left"/>
      <w:pPr>
        <w:ind w:left="568" w:hanging="284"/>
      </w:pPr>
      <w:rPr>
        <w:rFonts w:ascii="Symbol" w:hAnsi="Symbol" w:hint="default"/>
        <w:color w:val="0076BD" w:themeColor="accent1"/>
      </w:rPr>
    </w:lvl>
    <w:lvl w:ilvl="2">
      <w:start w:val="1"/>
      <w:numFmt w:val="bullet"/>
      <w:pStyle w:val="Opsommingbolletje3eniveauHKV"/>
      <w:lvlText w:val=""/>
      <w:lvlJc w:val="left"/>
      <w:pPr>
        <w:ind w:left="852" w:hanging="284"/>
      </w:pPr>
      <w:rPr>
        <w:rFonts w:ascii="Symbol" w:hAnsi="Symbol" w:hint="default"/>
        <w:color w:val="0076BD" w:themeColor="accent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0076BD" w:themeColor="accent1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0076BD" w:themeColor="accent1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0076BD" w:themeColor="accent1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0076BD" w:themeColor="accent1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  <w:color w:val="0076BD" w:themeColor="accent1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0076BD" w:themeColor="accent1"/>
      </w:rPr>
    </w:lvl>
  </w:abstractNum>
  <w:abstractNum w:abstractNumId="11">
    <w:nsid w:val="0BC24928"/>
    <w:multiLevelType w:val="multilevel"/>
    <w:tmpl w:val="B4BACAD8"/>
    <w:styleLink w:val="OpsommingstreepjeHKV"/>
    <w:lvl w:ilvl="0">
      <w:start w:val="1"/>
      <w:numFmt w:val="bullet"/>
      <w:pStyle w:val="Opsommingstreepje1eniveauHKV"/>
      <w:lvlText w:val="–"/>
      <w:lvlJc w:val="left"/>
      <w:pPr>
        <w:ind w:left="284" w:hanging="284"/>
      </w:pPr>
      <w:rPr>
        <w:rFonts w:hint="default"/>
        <w:color w:val="0076BD" w:themeColor="accent1"/>
      </w:rPr>
    </w:lvl>
    <w:lvl w:ilvl="1">
      <w:start w:val="1"/>
      <w:numFmt w:val="bullet"/>
      <w:pStyle w:val="Opsommingstreepje2eniveauHKV"/>
      <w:lvlText w:val="–"/>
      <w:lvlJc w:val="left"/>
      <w:pPr>
        <w:ind w:left="568" w:hanging="284"/>
      </w:pPr>
      <w:rPr>
        <w:rFonts w:hint="default"/>
        <w:color w:val="0076BD" w:themeColor="accent1"/>
      </w:rPr>
    </w:lvl>
    <w:lvl w:ilvl="2">
      <w:start w:val="1"/>
      <w:numFmt w:val="bullet"/>
      <w:pStyle w:val="Opsommingstreepje3eniveauHKV"/>
      <w:lvlText w:val="–"/>
      <w:lvlJc w:val="left"/>
      <w:pPr>
        <w:ind w:left="852" w:hanging="284"/>
      </w:pPr>
      <w:rPr>
        <w:rFonts w:hint="default"/>
        <w:color w:val="0076BD" w:themeColor="accent1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  <w:color w:val="0076BD" w:themeColor="accent1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  <w:color w:val="0076BD" w:themeColor="accent1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  <w:color w:val="0076BD" w:themeColor="accent1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  <w:color w:val="0076BD" w:themeColor="accent1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  <w:color w:val="0076BD" w:themeColor="accent1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  <w:color w:val="0076BD" w:themeColor="accent1"/>
      </w:rPr>
    </w:lvl>
  </w:abstractNum>
  <w:abstractNum w:abstractNumId="12">
    <w:nsid w:val="0E1C749C"/>
    <w:multiLevelType w:val="multilevel"/>
    <w:tmpl w:val="ECCC044E"/>
    <w:numStyleLink w:val="KopnummeringHKV"/>
  </w:abstractNum>
  <w:abstractNum w:abstractNumId="13">
    <w:nsid w:val="10B933AC"/>
    <w:multiLevelType w:val="multilevel"/>
    <w:tmpl w:val="04130023"/>
    <w:styleLink w:val="ArticleSec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39611D5"/>
    <w:multiLevelType w:val="multilevel"/>
    <w:tmpl w:val="1BF008A0"/>
    <w:numStyleLink w:val="BijlagenummeringHKV"/>
  </w:abstractNum>
  <w:abstractNum w:abstractNumId="16">
    <w:nsid w:val="17670F76"/>
    <w:multiLevelType w:val="multilevel"/>
    <w:tmpl w:val="66227ED2"/>
    <w:styleLink w:val="OpsomminginhoudsopgaveHKV"/>
    <w:lvl w:ilvl="0">
      <w:start w:val="1"/>
      <w:numFmt w:val="decimal"/>
      <w:lvlText w:val="%1"/>
      <w:lvlJc w:val="left"/>
      <w:pPr>
        <w:ind w:left="1985" w:hanging="1985"/>
      </w:pPr>
      <w:rPr>
        <w:rFonts w:hint="default"/>
        <w:color w:val="0076BD" w:themeColor="accent1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>
    <w:nsid w:val="1BD74B93"/>
    <w:multiLevelType w:val="multilevel"/>
    <w:tmpl w:val="1BF008A0"/>
    <w:numStyleLink w:val="BijlagenummeringHKV"/>
  </w:abstractNum>
  <w:abstractNum w:abstractNumId="18">
    <w:nsid w:val="289F1ECE"/>
    <w:multiLevelType w:val="hybridMultilevel"/>
    <w:tmpl w:val="06DEC646"/>
    <w:lvl w:ilvl="0" w:tplc="82AC93E4">
      <w:numFmt w:val="bullet"/>
      <w:lvlText w:val="-"/>
      <w:lvlJc w:val="left"/>
      <w:pPr>
        <w:ind w:left="720" w:hanging="360"/>
      </w:pPr>
      <w:rPr>
        <w:rFonts w:ascii="Verdana" w:eastAsia="Times New Roman" w:hAnsi="Verdana" w:cs="Maiandra GD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665843"/>
    <w:multiLevelType w:val="multilevel"/>
    <w:tmpl w:val="1BF008A0"/>
    <w:styleLink w:val="BijlagenummeringHKV"/>
    <w:lvl w:ilvl="0">
      <w:start w:val="1"/>
      <w:numFmt w:val="none"/>
      <w:pStyle w:val="BijlagenhoofdkopHKV"/>
      <w:suff w:val="nothing"/>
      <w:lvlText w:val="%1"/>
      <w:lvlJc w:val="left"/>
      <w:pPr>
        <w:ind w:left="851" w:hanging="851"/>
      </w:pPr>
      <w:rPr>
        <w:rFonts w:hint="default"/>
        <w:color w:val="0076BD" w:themeColor="accent1"/>
      </w:rPr>
    </w:lvl>
    <w:lvl w:ilvl="1">
      <w:start w:val="1"/>
      <w:numFmt w:val="upperLetter"/>
      <w:pStyle w:val="BijlagetitelHKV"/>
      <w:lvlText w:val="%1%2"/>
      <w:lvlJc w:val="left"/>
      <w:pPr>
        <w:ind w:left="851" w:hanging="851"/>
      </w:pPr>
      <w:rPr>
        <w:rFonts w:hint="default"/>
        <w:color w:val="0076BD" w:themeColor="accent1"/>
        <w:sz w:val="26"/>
      </w:rPr>
    </w:lvl>
    <w:lvl w:ilvl="2">
      <w:start w:val="1"/>
      <w:numFmt w:val="decimal"/>
      <w:pStyle w:val="BijlageparagraafHKV"/>
      <w:lvlText w:val="%2.%3"/>
      <w:lvlJc w:val="left"/>
      <w:pPr>
        <w:ind w:left="851" w:hanging="851"/>
      </w:pPr>
      <w:rPr>
        <w:rFonts w:hint="default"/>
        <w:sz w:val="18"/>
      </w:rPr>
    </w:lvl>
    <w:lvl w:ilvl="3">
      <w:start w:val="1"/>
      <w:numFmt w:val="decimal"/>
      <w:pStyle w:val="BijlagesubparagraafHKV"/>
      <w:lvlText w:val="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20">
    <w:nsid w:val="2D7E06B0"/>
    <w:multiLevelType w:val="multilevel"/>
    <w:tmpl w:val="51F811D8"/>
    <w:styleLink w:val="OpsommingkleineletterHKV"/>
    <w:lvl w:ilvl="0">
      <w:start w:val="1"/>
      <w:numFmt w:val="lowerLetter"/>
      <w:pStyle w:val="Opsommingkleineletter1eniveauHKV"/>
      <w:lvlText w:val="%1."/>
      <w:lvlJc w:val="left"/>
      <w:pPr>
        <w:ind w:left="284" w:hanging="284"/>
      </w:pPr>
      <w:rPr>
        <w:rFonts w:hint="default"/>
        <w:color w:val="0076BD" w:themeColor="accent1"/>
      </w:rPr>
    </w:lvl>
    <w:lvl w:ilvl="1">
      <w:start w:val="1"/>
      <w:numFmt w:val="lowerLetter"/>
      <w:pStyle w:val="Opsommingkleineletter2eniveauHKV"/>
      <w:lvlText w:val="%2."/>
      <w:lvlJc w:val="left"/>
      <w:pPr>
        <w:ind w:left="568" w:hanging="284"/>
      </w:pPr>
      <w:rPr>
        <w:rFonts w:hint="default"/>
        <w:color w:val="0076BD" w:themeColor="accent1"/>
      </w:rPr>
    </w:lvl>
    <w:lvl w:ilvl="2">
      <w:start w:val="1"/>
      <w:numFmt w:val="lowerLetter"/>
      <w:pStyle w:val="Opsommingkleineletter3eniveauHKV"/>
      <w:lvlText w:val="%3."/>
      <w:lvlJc w:val="left"/>
      <w:pPr>
        <w:ind w:left="852" w:hanging="284"/>
      </w:pPr>
      <w:rPr>
        <w:rFonts w:hint="default"/>
        <w:color w:val="0076BD" w:themeColor="accent1"/>
      </w:rPr>
    </w:lvl>
    <w:lvl w:ilvl="3">
      <w:start w:val="1"/>
      <w:numFmt w:val="lowerLetter"/>
      <w:lvlText w:val="%4."/>
      <w:lvlJc w:val="left"/>
      <w:pPr>
        <w:ind w:left="1136" w:hanging="284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  <w:color w:val="auto"/>
      </w:rPr>
    </w:lvl>
    <w:lvl w:ilvl="5">
      <w:start w:val="1"/>
      <w:numFmt w:val="lowerLetter"/>
      <w:lvlText w:val="%6."/>
      <w:lvlJc w:val="left"/>
      <w:pPr>
        <w:ind w:left="1704" w:hanging="284"/>
      </w:pPr>
      <w:rPr>
        <w:rFonts w:hint="default"/>
        <w:color w:val="auto"/>
      </w:rPr>
    </w:lvl>
    <w:lvl w:ilvl="6">
      <w:start w:val="1"/>
      <w:numFmt w:val="lowerLetter"/>
      <w:lvlText w:val="%7."/>
      <w:lvlJc w:val="left"/>
      <w:pPr>
        <w:ind w:left="1985" w:hanging="284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  <w:color w:val="auto"/>
      </w:rPr>
    </w:lvl>
    <w:lvl w:ilvl="8">
      <w:start w:val="1"/>
      <w:numFmt w:val="lowerLetter"/>
      <w:lvlText w:val="%9."/>
      <w:lvlJc w:val="left"/>
      <w:pPr>
        <w:ind w:left="2552" w:hanging="284"/>
      </w:pPr>
      <w:rPr>
        <w:rFonts w:hint="default"/>
        <w:color w:val="auto"/>
      </w:rPr>
    </w:lvl>
  </w:abstractNum>
  <w:abstractNum w:abstractNumId="21">
    <w:nsid w:val="38640871"/>
    <w:multiLevelType w:val="multilevel"/>
    <w:tmpl w:val="1BDE6548"/>
    <w:numStyleLink w:val="OpsommingtekenHKV"/>
  </w:abstractNum>
  <w:abstractNum w:abstractNumId="22">
    <w:nsid w:val="398A2A0C"/>
    <w:multiLevelType w:val="multilevel"/>
    <w:tmpl w:val="DFA20C70"/>
    <w:styleLink w:val="OpsommingnummerHKV"/>
    <w:lvl w:ilvl="0">
      <w:start w:val="1"/>
      <w:numFmt w:val="decimal"/>
      <w:pStyle w:val="Opsommingnummer1eniveauHKV"/>
      <w:lvlText w:val="%1."/>
      <w:lvlJc w:val="left"/>
      <w:pPr>
        <w:ind w:left="284" w:hanging="284"/>
      </w:pPr>
      <w:rPr>
        <w:rFonts w:hint="default"/>
        <w:color w:val="0076BD" w:themeColor="accent1"/>
      </w:rPr>
    </w:lvl>
    <w:lvl w:ilvl="1">
      <w:start w:val="1"/>
      <w:numFmt w:val="decimal"/>
      <w:pStyle w:val="Opsommingnummer2eniveauHKV"/>
      <w:lvlText w:val="%2."/>
      <w:lvlJc w:val="left"/>
      <w:pPr>
        <w:ind w:left="568" w:hanging="284"/>
      </w:pPr>
      <w:rPr>
        <w:rFonts w:hint="default"/>
        <w:color w:val="0076BD" w:themeColor="accent1"/>
      </w:rPr>
    </w:lvl>
    <w:lvl w:ilvl="2">
      <w:start w:val="1"/>
      <w:numFmt w:val="decimal"/>
      <w:pStyle w:val="Opsommingnummer3eniveauHKV"/>
      <w:lvlText w:val="%3."/>
      <w:lvlJc w:val="left"/>
      <w:pPr>
        <w:ind w:left="852" w:hanging="284"/>
      </w:pPr>
      <w:rPr>
        <w:rFonts w:hint="default"/>
        <w:color w:val="0076BD" w:themeColor="accent1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ind w:left="1420" w:hanging="284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ind w:left="1704" w:hanging="284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decimal"/>
      <w:lvlText w:val="%8."/>
      <w:lvlJc w:val="left"/>
      <w:pPr>
        <w:ind w:left="2272" w:hanging="284"/>
      </w:pPr>
      <w:rPr>
        <w:rFonts w:hint="default"/>
        <w:color w:val="auto"/>
      </w:rPr>
    </w:lvl>
    <w:lvl w:ilvl="8">
      <w:start w:val="1"/>
      <w:numFmt w:val="decimal"/>
      <w:lvlText w:val="%9."/>
      <w:lvlJc w:val="left"/>
      <w:pPr>
        <w:ind w:left="2556" w:hanging="284"/>
      </w:pPr>
      <w:rPr>
        <w:rFonts w:hint="default"/>
        <w:color w:val="auto"/>
      </w:rPr>
    </w:lvl>
  </w:abstractNum>
  <w:abstractNum w:abstractNumId="23">
    <w:nsid w:val="40EF61F8"/>
    <w:multiLevelType w:val="multilevel"/>
    <w:tmpl w:val="ECCC044E"/>
    <w:styleLink w:val="KopnummeringHKV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hint="default"/>
        <w:b/>
        <w:i w:val="0"/>
        <w:color w:val="0076BD" w:themeColor="accent1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  <w:sz w:val="18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  <w:sz w:val="18"/>
      </w:rPr>
    </w:lvl>
    <w:lvl w:ilvl="3">
      <w:start w:val="1"/>
      <w:numFmt w:val="decimal"/>
      <w:pStyle w:val="Heading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  <w:color w:val="0076BD" w:themeColor="accen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46A60AA0"/>
    <w:multiLevelType w:val="multilevel"/>
    <w:tmpl w:val="CFFEF33E"/>
    <w:styleLink w:val="OpsommingopenrondjeHKV"/>
    <w:lvl w:ilvl="0">
      <w:start w:val="1"/>
      <w:numFmt w:val="bullet"/>
      <w:pStyle w:val="Opsommingopenrondje1eniveauHKV"/>
      <w:lvlText w:val="o"/>
      <w:lvlJc w:val="left"/>
      <w:pPr>
        <w:ind w:left="284" w:hanging="284"/>
      </w:pPr>
      <w:rPr>
        <w:rFonts w:ascii="Calibri" w:hAnsi="Calibri" w:hint="default"/>
        <w:color w:val="0076BD" w:themeColor="accent1"/>
      </w:rPr>
    </w:lvl>
    <w:lvl w:ilvl="1">
      <w:start w:val="1"/>
      <w:numFmt w:val="bullet"/>
      <w:pStyle w:val="Opsommingopenrondje2eniveauHKV"/>
      <w:lvlText w:val="o"/>
      <w:lvlJc w:val="left"/>
      <w:pPr>
        <w:ind w:left="568" w:hanging="284"/>
      </w:pPr>
      <w:rPr>
        <w:rFonts w:ascii="Calibri" w:hAnsi="Calibri" w:hint="default"/>
        <w:color w:val="0076BD" w:themeColor="accent1"/>
      </w:rPr>
    </w:lvl>
    <w:lvl w:ilvl="2">
      <w:start w:val="1"/>
      <w:numFmt w:val="bullet"/>
      <w:pStyle w:val="Opsommingopenrondje3eniveauHKV"/>
      <w:lvlText w:val="o"/>
      <w:lvlJc w:val="left"/>
      <w:pPr>
        <w:ind w:left="852" w:hanging="284"/>
      </w:pPr>
      <w:rPr>
        <w:rFonts w:ascii="Calibri" w:hAnsi="Calibri" w:hint="default"/>
        <w:color w:val="0076BD" w:themeColor="accent1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  <w:color w:val="0076BD" w:themeColor="accent1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  <w:color w:val="0076BD" w:themeColor="accent1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  <w:color w:val="0076BD" w:themeColor="accent1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  <w:color w:val="0076BD" w:themeColor="accent1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  <w:color w:val="0076BD" w:themeColor="accent1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  <w:color w:val="0076BD" w:themeColor="accent1"/>
      </w:rPr>
    </w:lvl>
  </w:abstractNum>
  <w:abstractNum w:abstractNumId="25">
    <w:nsid w:val="47E1488F"/>
    <w:multiLevelType w:val="multilevel"/>
    <w:tmpl w:val="CFFEF33E"/>
    <w:numStyleLink w:val="OpsommingopenrondjeHKV"/>
  </w:abstractNum>
  <w:abstractNum w:abstractNumId="26">
    <w:nsid w:val="49E04A53"/>
    <w:multiLevelType w:val="multilevel"/>
    <w:tmpl w:val="7FB6E594"/>
    <w:styleLink w:val="AgendapuntlijstHKV"/>
    <w:lvl w:ilvl="0">
      <w:start w:val="1"/>
      <w:numFmt w:val="decimal"/>
      <w:pStyle w:val="AgendapuntHKV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2250CD4"/>
    <w:multiLevelType w:val="multilevel"/>
    <w:tmpl w:val="7C7E790A"/>
    <w:numStyleLink w:val="OpsommingbolletjeHKV"/>
  </w:abstractNum>
  <w:abstractNum w:abstractNumId="29">
    <w:nsid w:val="600E4F2E"/>
    <w:multiLevelType w:val="multilevel"/>
    <w:tmpl w:val="1616AB00"/>
    <w:lvl w:ilvl="0">
      <w:start w:val="1"/>
      <w:numFmt w:val="upperLetter"/>
      <w:lvlText w:val="Bijlage %1"/>
      <w:lvlJc w:val="left"/>
      <w:pPr>
        <w:ind w:left="3201" w:hanging="3201"/>
      </w:pPr>
      <w:rPr>
        <w:rFonts w:hint="default"/>
        <w:color w:val="0076BD" w:themeColor="accent1"/>
      </w:rPr>
    </w:lvl>
    <w:lvl w:ilvl="1">
      <w:start w:val="1"/>
      <w:numFmt w:val="none"/>
      <w:lvlText w:val=""/>
      <w:lvlJc w:val="left"/>
      <w:pPr>
        <w:ind w:left="0" w:hanging="1985"/>
      </w:pPr>
      <w:rPr>
        <w:rFonts w:hint="default"/>
        <w:color w:val="0076BD" w:themeColor="accent1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30">
    <w:nsid w:val="63F335A0"/>
    <w:multiLevelType w:val="multilevel"/>
    <w:tmpl w:val="1BDE6548"/>
    <w:styleLink w:val="OpsommingtekenHKV"/>
    <w:lvl w:ilvl="0">
      <w:start w:val="1"/>
      <w:numFmt w:val="bullet"/>
      <w:pStyle w:val="Opsommingteken1eniveauHKV"/>
      <w:lvlText w:val="•"/>
      <w:lvlJc w:val="left"/>
      <w:pPr>
        <w:ind w:left="284" w:hanging="284"/>
      </w:pPr>
      <w:rPr>
        <w:rFonts w:ascii="Calibri" w:hAnsi="Calibri" w:hint="default"/>
        <w:color w:val="0076BD" w:themeColor="accent1"/>
      </w:rPr>
    </w:lvl>
    <w:lvl w:ilvl="1">
      <w:start w:val="1"/>
      <w:numFmt w:val="bullet"/>
      <w:pStyle w:val="Opsommingteken2eniveauHKV"/>
      <w:lvlText w:val="–"/>
      <w:lvlJc w:val="left"/>
      <w:pPr>
        <w:ind w:left="568" w:hanging="284"/>
      </w:pPr>
      <w:rPr>
        <w:rFonts w:ascii="Maiandra GD" w:hAnsi="Maiandra GD" w:hint="default"/>
        <w:color w:val="0076BD" w:themeColor="accent1"/>
      </w:rPr>
    </w:lvl>
    <w:lvl w:ilvl="2">
      <w:start w:val="1"/>
      <w:numFmt w:val="bullet"/>
      <w:pStyle w:val="Opsommingteken3eniveauHKV"/>
      <w:lvlText w:val="&gt;"/>
      <w:lvlJc w:val="left"/>
      <w:pPr>
        <w:ind w:left="852" w:hanging="284"/>
      </w:pPr>
      <w:rPr>
        <w:rFonts w:ascii="Maiandra GD" w:hAnsi="Maiandra GD" w:hint="default"/>
        <w:color w:val="0076BD" w:themeColor="accent1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  <w:color w:val="0076BD" w:themeColor="accent1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  <w:color w:val="0076BD" w:themeColor="accent1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76BD" w:themeColor="accen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76BD" w:themeColor="accen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76BD" w:themeColor="accen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76BD" w:themeColor="accent1"/>
      </w:rPr>
    </w:lvl>
  </w:abstractNum>
  <w:abstractNum w:abstractNumId="31">
    <w:nsid w:val="6CAB1E63"/>
    <w:multiLevelType w:val="multilevel"/>
    <w:tmpl w:val="7FB6E594"/>
    <w:numStyleLink w:val="AgendapuntlijstHKV"/>
  </w:abstractNum>
  <w:abstractNum w:abstractNumId="32">
    <w:nsid w:val="7710721F"/>
    <w:multiLevelType w:val="multilevel"/>
    <w:tmpl w:val="B4BACAD8"/>
    <w:numStyleLink w:val="OpsommingstreepjeHKV"/>
  </w:abstractNum>
  <w:num w:numId="1">
    <w:abstractNumId w:val="10"/>
  </w:num>
  <w:num w:numId="2">
    <w:abstractNumId w:val="22"/>
  </w:num>
  <w:num w:numId="3">
    <w:abstractNumId w:val="24"/>
  </w:num>
  <w:num w:numId="4">
    <w:abstractNumId w:val="11"/>
  </w:num>
  <w:num w:numId="5">
    <w:abstractNumId w:val="27"/>
  </w:num>
  <w:num w:numId="6">
    <w:abstractNumId w:val="14"/>
  </w:num>
  <w:num w:numId="7">
    <w:abstractNumId w:val="13"/>
  </w:num>
  <w:num w:numId="8">
    <w:abstractNumId w:val="20"/>
  </w:num>
  <w:num w:numId="9">
    <w:abstractNumId w:val="3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6"/>
  </w:num>
  <w:num w:numId="21">
    <w:abstractNumId w:val="31"/>
  </w:num>
  <w:num w:numId="22">
    <w:abstractNumId w:val="28"/>
  </w:num>
  <w:num w:numId="23">
    <w:abstractNumId w:val="16"/>
  </w:num>
  <w:num w:numId="24">
    <w:abstractNumId w:val="23"/>
  </w:num>
  <w:num w:numId="25">
    <w:abstractNumId w:val="32"/>
  </w:num>
  <w:num w:numId="26">
    <w:abstractNumId w:val="21"/>
  </w:num>
  <w:num w:numId="27">
    <w:abstractNumId w:val="25"/>
  </w:num>
  <w:num w:numId="28">
    <w:abstractNumId w:val="20"/>
  </w:num>
  <w:num w:numId="29">
    <w:abstractNumId w:val="22"/>
  </w:num>
  <w:num w:numId="30">
    <w:abstractNumId w:val="12"/>
  </w:num>
  <w:num w:numId="31">
    <w:abstractNumId w:val="19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9"/>
  </w:num>
  <w:num w:numId="37">
    <w:abstractNumId w:val="19"/>
  </w:num>
  <w:num w:numId="38">
    <w:abstractNumId w:val="17"/>
  </w:num>
  <w:num w:numId="39">
    <w:abstractNumId w:val="17"/>
  </w:num>
  <w:num w:numId="40">
    <w:abstractNumId w:val="29"/>
  </w:num>
  <w:num w:numId="41">
    <w:abstractNumId w:val="15"/>
  </w:num>
  <w:num w:numId="42">
    <w:abstractNumId w:val="15"/>
  </w:num>
  <w:num w:numId="43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nl-NL" w:vendorID="1" w:dllVersion="512" w:checkStyle="1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0A"/>
    <w:rsid w:val="00004562"/>
    <w:rsid w:val="00006237"/>
    <w:rsid w:val="0000663D"/>
    <w:rsid w:val="00010D95"/>
    <w:rsid w:val="00011BFA"/>
    <w:rsid w:val="000121A5"/>
    <w:rsid w:val="00012581"/>
    <w:rsid w:val="0002562D"/>
    <w:rsid w:val="0003069A"/>
    <w:rsid w:val="00031163"/>
    <w:rsid w:val="0003377A"/>
    <w:rsid w:val="00035232"/>
    <w:rsid w:val="000418EF"/>
    <w:rsid w:val="00042189"/>
    <w:rsid w:val="00042435"/>
    <w:rsid w:val="00044233"/>
    <w:rsid w:val="0004513F"/>
    <w:rsid w:val="000473C6"/>
    <w:rsid w:val="00047DD4"/>
    <w:rsid w:val="0005205D"/>
    <w:rsid w:val="00052426"/>
    <w:rsid w:val="00052FF4"/>
    <w:rsid w:val="00053E43"/>
    <w:rsid w:val="0005430B"/>
    <w:rsid w:val="0005732F"/>
    <w:rsid w:val="000602C1"/>
    <w:rsid w:val="00064C85"/>
    <w:rsid w:val="00070930"/>
    <w:rsid w:val="00071059"/>
    <w:rsid w:val="000738B1"/>
    <w:rsid w:val="00074DAC"/>
    <w:rsid w:val="00076E12"/>
    <w:rsid w:val="00076E94"/>
    <w:rsid w:val="00086680"/>
    <w:rsid w:val="00095AB8"/>
    <w:rsid w:val="0009698A"/>
    <w:rsid w:val="00097097"/>
    <w:rsid w:val="000A1501"/>
    <w:rsid w:val="000A1B78"/>
    <w:rsid w:val="000A3799"/>
    <w:rsid w:val="000A6778"/>
    <w:rsid w:val="000A75CA"/>
    <w:rsid w:val="000B0230"/>
    <w:rsid w:val="000B1B7A"/>
    <w:rsid w:val="000C0969"/>
    <w:rsid w:val="000C1A1A"/>
    <w:rsid w:val="000C3DD9"/>
    <w:rsid w:val="000D52E1"/>
    <w:rsid w:val="000D6AB7"/>
    <w:rsid w:val="000E1539"/>
    <w:rsid w:val="000E4070"/>
    <w:rsid w:val="000E55A1"/>
    <w:rsid w:val="000E6E43"/>
    <w:rsid w:val="000E77C8"/>
    <w:rsid w:val="000F213A"/>
    <w:rsid w:val="000F2D93"/>
    <w:rsid w:val="000F543A"/>
    <w:rsid w:val="000F650E"/>
    <w:rsid w:val="00100B98"/>
    <w:rsid w:val="0010431C"/>
    <w:rsid w:val="00104860"/>
    <w:rsid w:val="00106601"/>
    <w:rsid w:val="00110A9F"/>
    <w:rsid w:val="0011319E"/>
    <w:rsid w:val="001158F8"/>
    <w:rsid w:val="001170AE"/>
    <w:rsid w:val="00120213"/>
    <w:rsid w:val="00122DED"/>
    <w:rsid w:val="001234B0"/>
    <w:rsid w:val="00123D2B"/>
    <w:rsid w:val="00126B04"/>
    <w:rsid w:val="00130C9D"/>
    <w:rsid w:val="00132207"/>
    <w:rsid w:val="00132265"/>
    <w:rsid w:val="00134E43"/>
    <w:rsid w:val="00135A2A"/>
    <w:rsid w:val="00135E7B"/>
    <w:rsid w:val="00137CBB"/>
    <w:rsid w:val="00142CE8"/>
    <w:rsid w:val="001458E5"/>
    <w:rsid w:val="00145B8E"/>
    <w:rsid w:val="0014640F"/>
    <w:rsid w:val="00152E4D"/>
    <w:rsid w:val="001579D8"/>
    <w:rsid w:val="001639F5"/>
    <w:rsid w:val="001660D2"/>
    <w:rsid w:val="0018093D"/>
    <w:rsid w:val="00183650"/>
    <w:rsid w:val="00183C2E"/>
    <w:rsid w:val="00187A59"/>
    <w:rsid w:val="00191833"/>
    <w:rsid w:val="00191FEB"/>
    <w:rsid w:val="001939B7"/>
    <w:rsid w:val="00195114"/>
    <w:rsid w:val="001A0BA0"/>
    <w:rsid w:val="001A11D4"/>
    <w:rsid w:val="001A6D8A"/>
    <w:rsid w:val="001B1180"/>
    <w:rsid w:val="001B1B37"/>
    <w:rsid w:val="001B4C7E"/>
    <w:rsid w:val="001C03A2"/>
    <w:rsid w:val="001C11BE"/>
    <w:rsid w:val="001C5155"/>
    <w:rsid w:val="001C6232"/>
    <w:rsid w:val="001C63E7"/>
    <w:rsid w:val="001C7BC8"/>
    <w:rsid w:val="001D2A06"/>
    <w:rsid w:val="001D5B24"/>
    <w:rsid w:val="001E2293"/>
    <w:rsid w:val="001E34AC"/>
    <w:rsid w:val="001E4C37"/>
    <w:rsid w:val="001E7753"/>
    <w:rsid w:val="001F5B4F"/>
    <w:rsid w:val="001F5C28"/>
    <w:rsid w:val="001F6547"/>
    <w:rsid w:val="00200949"/>
    <w:rsid w:val="002031CF"/>
    <w:rsid w:val="0020548B"/>
    <w:rsid w:val="0020607F"/>
    <w:rsid w:val="00206E2A"/>
    <w:rsid w:val="00206FF8"/>
    <w:rsid w:val="00207356"/>
    <w:rsid w:val="002074B2"/>
    <w:rsid w:val="002103E5"/>
    <w:rsid w:val="00216489"/>
    <w:rsid w:val="0021650B"/>
    <w:rsid w:val="00220A9C"/>
    <w:rsid w:val="00230B64"/>
    <w:rsid w:val="002314A6"/>
    <w:rsid w:val="00236DE9"/>
    <w:rsid w:val="002378C3"/>
    <w:rsid w:val="00240492"/>
    <w:rsid w:val="002407D9"/>
    <w:rsid w:val="00242226"/>
    <w:rsid w:val="002444F2"/>
    <w:rsid w:val="002518D2"/>
    <w:rsid w:val="00252B9A"/>
    <w:rsid w:val="00254088"/>
    <w:rsid w:val="00256039"/>
    <w:rsid w:val="0025735F"/>
    <w:rsid w:val="00257AA9"/>
    <w:rsid w:val="00262D3C"/>
    <w:rsid w:val="00262D4E"/>
    <w:rsid w:val="002646C8"/>
    <w:rsid w:val="00264B34"/>
    <w:rsid w:val="0027430C"/>
    <w:rsid w:val="00277E3F"/>
    <w:rsid w:val="00280D1D"/>
    <w:rsid w:val="002824D9"/>
    <w:rsid w:val="00282B5D"/>
    <w:rsid w:val="00283592"/>
    <w:rsid w:val="00286914"/>
    <w:rsid w:val="00294CD2"/>
    <w:rsid w:val="002A151F"/>
    <w:rsid w:val="002A27D8"/>
    <w:rsid w:val="002A2E44"/>
    <w:rsid w:val="002B05BA"/>
    <w:rsid w:val="002B08A4"/>
    <w:rsid w:val="002B2998"/>
    <w:rsid w:val="002B64EE"/>
    <w:rsid w:val="002C0491"/>
    <w:rsid w:val="002C46FB"/>
    <w:rsid w:val="002C5C38"/>
    <w:rsid w:val="002C70ED"/>
    <w:rsid w:val="002D0E88"/>
    <w:rsid w:val="002D52B2"/>
    <w:rsid w:val="002D70D2"/>
    <w:rsid w:val="002D7D45"/>
    <w:rsid w:val="002E2611"/>
    <w:rsid w:val="002E274E"/>
    <w:rsid w:val="002E68CD"/>
    <w:rsid w:val="002F20DC"/>
    <w:rsid w:val="002F7B77"/>
    <w:rsid w:val="00304557"/>
    <w:rsid w:val="003063C0"/>
    <w:rsid w:val="00307DEC"/>
    <w:rsid w:val="0031218E"/>
    <w:rsid w:val="00312D26"/>
    <w:rsid w:val="00317DEA"/>
    <w:rsid w:val="00323121"/>
    <w:rsid w:val="00323AFC"/>
    <w:rsid w:val="00323FF0"/>
    <w:rsid w:val="00327E3C"/>
    <w:rsid w:val="003349FE"/>
    <w:rsid w:val="00334D4B"/>
    <w:rsid w:val="00335B5E"/>
    <w:rsid w:val="00337DC3"/>
    <w:rsid w:val="00337DDE"/>
    <w:rsid w:val="00346631"/>
    <w:rsid w:val="00347094"/>
    <w:rsid w:val="00350DCD"/>
    <w:rsid w:val="00350F28"/>
    <w:rsid w:val="00352F8E"/>
    <w:rsid w:val="003569DA"/>
    <w:rsid w:val="0036336D"/>
    <w:rsid w:val="00364B2C"/>
    <w:rsid w:val="00364E1D"/>
    <w:rsid w:val="00365254"/>
    <w:rsid w:val="00365327"/>
    <w:rsid w:val="00372492"/>
    <w:rsid w:val="00374C23"/>
    <w:rsid w:val="00374D9A"/>
    <w:rsid w:val="00377612"/>
    <w:rsid w:val="00382603"/>
    <w:rsid w:val="003834E6"/>
    <w:rsid w:val="0038567D"/>
    <w:rsid w:val="00387548"/>
    <w:rsid w:val="0039126D"/>
    <w:rsid w:val="003964D4"/>
    <w:rsid w:val="0039656A"/>
    <w:rsid w:val="003A1305"/>
    <w:rsid w:val="003A2F82"/>
    <w:rsid w:val="003A4488"/>
    <w:rsid w:val="003A5CB3"/>
    <w:rsid w:val="003A5ED3"/>
    <w:rsid w:val="003A6677"/>
    <w:rsid w:val="003B0C07"/>
    <w:rsid w:val="003B14A0"/>
    <w:rsid w:val="003B15B4"/>
    <w:rsid w:val="003B1C23"/>
    <w:rsid w:val="003B595E"/>
    <w:rsid w:val="003B6019"/>
    <w:rsid w:val="003C3ADA"/>
    <w:rsid w:val="003C4D90"/>
    <w:rsid w:val="003D04B7"/>
    <w:rsid w:val="003D09E4"/>
    <w:rsid w:val="003D0CC2"/>
    <w:rsid w:val="003D2F0D"/>
    <w:rsid w:val="003D330A"/>
    <w:rsid w:val="003D414A"/>
    <w:rsid w:val="003D49E5"/>
    <w:rsid w:val="003D746D"/>
    <w:rsid w:val="003E30F2"/>
    <w:rsid w:val="003E3B7D"/>
    <w:rsid w:val="003E4C8C"/>
    <w:rsid w:val="003E766F"/>
    <w:rsid w:val="003F00F5"/>
    <w:rsid w:val="003F05F8"/>
    <w:rsid w:val="003F15B8"/>
    <w:rsid w:val="003F2734"/>
    <w:rsid w:val="003F2747"/>
    <w:rsid w:val="00400021"/>
    <w:rsid w:val="004001AF"/>
    <w:rsid w:val="00401B11"/>
    <w:rsid w:val="00403BC5"/>
    <w:rsid w:val="0040441C"/>
    <w:rsid w:val="00407D5A"/>
    <w:rsid w:val="00407FC9"/>
    <w:rsid w:val="0041674F"/>
    <w:rsid w:val="0042594D"/>
    <w:rsid w:val="00425BE4"/>
    <w:rsid w:val="00432D2E"/>
    <w:rsid w:val="004336C3"/>
    <w:rsid w:val="004379B1"/>
    <w:rsid w:val="0044004E"/>
    <w:rsid w:val="00445A0A"/>
    <w:rsid w:val="00451B0B"/>
    <w:rsid w:val="00451FDB"/>
    <w:rsid w:val="004522DE"/>
    <w:rsid w:val="0045295A"/>
    <w:rsid w:val="004562E1"/>
    <w:rsid w:val="004564A6"/>
    <w:rsid w:val="00457259"/>
    <w:rsid w:val="00460433"/>
    <w:rsid w:val="00462DEB"/>
    <w:rsid w:val="00464494"/>
    <w:rsid w:val="00464E0A"/>
    <w:rsid w:val="00464E5C"/>
    <w:rsid w:val="004656F6"/>
    <w:rsid w:val="004659D3"/>
    <w:rsid w:val="00466D71"/>
    <w:rsid w:val="00467593"/>
    <w:rsid w:val="004702A7"/>
    <w:rsid w:val="00471C0F"/>
    <w:rsid w:val="00472D5E"/>
    <w:rsid w:val="00472E5E"/>
    <w:rsid w:val="004733C3"/>
    <w:rsid w:val="0047392D"/>
    <w:rsid w:val="0047518D"/>
    <w:rsid w:val="004766D6"/>
    <w:rsid w:val="004804E1"/>
    <w:rsid w:val="00484C8E"/>
    <w:rsid w:val="004854A2"/>
    <w:rsid w:val="00486319"/>
    <w:rsid w:val="00487543"/>
    <w:rsid w:val="004875E2"/>
    <w:rsid w:val="00490BBD"/>
    <w:rsid w:val="00495327"/>
    <w:rsid w:val="00497C69"/>
    <w:rsid w:val="004A6569"/>
    <w:rsid w:val="004B1665"/>
    <w:rsid w:val="004B1ADE"/>
    <w:rsid w:val="004C0106"/>
    <w:rsid w:val="004C14F3"/>
    <w:rsid w:val="004C3F28"/>
    <w:rsid w:val="004C51F8"/>
    <w:rsid w:val="004C7DE0"/>
    <w:rsid w:val="004D2412"/>
    <w:rsid w:val="004D4198"/>
    <w:rsid w:val="004D47B7"/>
    <w:rsid w:val="004D73C2"/>
    <w:rsid w:val="004E5910"/>
    <w:rsid w:val="004E6FF3"/>
    <w:rsid w:val="004F188D"/>
    <w:rsid w:val="004F4A4D"/>
    <w:rsid w:val="004F64B5"/>
    <w:rsid w:val="004F6A99"/>
    <w:rsid w:val="00501A64"/>
    <w:rsid w:val="00503BFD"/>
    <w:rsid w:val="005043E5"/>
    <w:rsid w:val="00505B0F"/>
    <w:rsid w:val="00513D36"/>
    <w:rsid w:val="00515E2F"/>
    <w:rsid w:val="005202EE"/>
    <w:rsid w:val="00521726"/>
    <w:rsid w:val="005255ED"/>
    <w:rsid w:val="00525601"/>
    <w:rsid w:val="0052583D"/>
    <w:rsid w:val="00526530"/>
    <w:rsid w:val="00527FE8"/>
    <w:rsid w:val="0053293A"/>
    <w:rsid w:val="0053645C"/>
    <w:rsid w:val="00540500"/>
    <w:rsid w:val="00540CB8"/>
    <w:rsid w:val="00545244"/>
    <w:rsid w:val="00553801"/>
    <w:rsid w:val="00553968"/>
    <w:rsid w:val="00556B05"/>
    <w:rsid w:val="005615BE"/>
    <w:rsid w:val="00562E3D"/>
    <w:rsid w:val="005632D3"/>
    <w:rsid w:val="00566A2B"/>
    <w:rsid w:val="00570F88"/>
    <w:rsid w:val="0057286E"/>
    <w:rsid w:val="00574599"/>
    <w:rsid w:val="00575FFC"/>
    <w:rsid w:val="005816F0"/>
    <w:rsid w:val="005818B8"/>
    <w:rsid w:val="0059027A"/>
    <w:rsid w:val="005904DA"/>
    <w:rsid w:val="00591C6C"/>
    <w:rsid w:val="00593220"/>
    <w:rsid w:val="005950B3"/>
    <w:rsid w:val="005A2BEC"/>
    <w:rsid w:val="005A7819"/>
    <w:rsid w:val="005B385C"/>
    <w:rsid w:val="005B4FAF"/>
    <w:rsid w:val="005B54EE"/>
    <w:rsid w:val="005B75E1"/>
    <w:rsid w:val="005B7A3C"/>
    <w:rsid w:val="005C521E"/>
    <w:rsid w:val="005C5603"/>
    <w:rsid w:val="005C5F25"/>
    <w:rsid w:val="005C6668"/>
    <w:rsid w:val="005D389D"/>
    <w:rsid w:val="005D3ED9"/>
    <w:rsid w:val="005D4151"/>
    <w:rsid w:val="005D5E21"/>
    <w:rsid w:val="005D64B7"/>
    <w:rsid w:val="005E3E58"/>
    <w:rsid w:val="005E5989"/>
    <w:rsid w:val="005F3F7B"/>
    <w:rsid w:val="00601076"/>
    <w:rsid w:val="0060388B"/>
    <w:rsid w:val="006040DB"/>
    <w:rsid w:val="00606D41"/>
    <w:rsid w:val="00612C22"/>
    <w:rsid w:val="00620051"/>
    <w:rsid w:val="00624485"/>
    <w:rsid w:val="006245B4"/>
    <w:rsid w:val="0063003D"/>
    <w:rsid w:val="00640D60"/>
    <w:rsid w:val="0065365E"/>
    <w:rsid w:val="00653D01"/>
    <w:rsid w:val="0065566C"/>
    <w:rsid w:val="00656B4E"/>
    <w:rsid w:val="00664EE1"/>
    <w:rsid w:val="00664F71"/>
    <w:rsid w:val="006662ED"/>
    <w:rsid w:val="00670DE3"/>
    <w:rsid w:val="006724E5"/>
    <w:rsid w:val="00673919"/>
    <w:rsid w:val="0067653A"/>
    <w:rsid w:val="006767B2"/>
    <w:rsid w:val="00685EED"/>
    <w:rsid w:val="0069496A"/>
    <w:rsid w:val="006953A2"/>
    <w:rsid w:val="006B07B2"/>
    <w:rsid w:val="006B0C7A"/>
    <w:rsid w:val="006B239C"/>
    <w:rsid w:val="006B2BA4"/>
    <w:rsid w:val="006B3FB1"/>
    <w:rsid w:val="006B6044"/>
    <w:rsid w:val="006B6077"/>
    <w:rsid w:val="006C5072"/>
    <w:rsid w:val="006C6A9D"/>
    <w:rsid w:val="006D0E49"/>
    <w:rsid w:val="006D1154"/>
    <w:rsid w:val="006D2ECD"/>
    <w:rsid w:val="006D30F5"/>
    <w:rsid w:val="006E1A91"/>
    <w:rsid w:val="006E3654"/>
    <w:rsid w:val="006F290E"/>
    <w:rsid w:val="006F5130"/>
    <w:rsid w:val="007016CE"/>
    <w:rsid w:val="007035C2"/>
    <w:rsid w:val="00703BD3"/>
    <w:rsid w:val="00703C16"/>
    <w:rsid w:val="00703E69"/>
    <w:rsid w:val="00705849"/>
    <w:rsid w:val="00706308"/>
    <w:rsid w:val="00707EC0"/>
    <w:rsid w:val="0071016E"/>
    <w:rsid w:val="00712665"/>
    <w:rsid w:val="0071386B"/>
    <w:rsid w:val="00716058"/>
    <w:rsid w:val="0072021A"/>
    <w:rsid w:val="00720C88"/>
    <w:rsid w:val="00723FD2"/>
    <w:rsid w:val="0072479C"/>
    <w:rsid w:val="00727DA0"/>
    <w:rsid w:val="007358BA"/>
    <w:rsid w:val="007361EE"/>
    <w:rsid w:val="00742FBE"/>
    <w:rsid w:val="00743326"/>
    <w:rsid w:val="0074391F"/>
    <w:rsid w:val="00750733"/>
    <w:rsid w:val="00750780"/>
    <w:rsid w:val="00751EB8"/>
    <w:rsid w:val="007525D1"/>
    <w:rsid w:val="00756C31"/>
    <w:rsid w:val="00756C5C"/>
    <w:rsid w:val="00761A3A"/>
    <w:rsid w:val="00763B35"/>
    <w:rsid w:val="00764AF2"/>
    <w:rsid w:val="007657EB"/>
    <w:rsid w:val="00766E99"/>
    <w:rsid w:val="00770652"/>
    <w:rsid w:val="00772763"/>
    <w:rsid w:val="00773BB6"/>
    <w:rsid w:val="00775717"/>
    <w:rsid w:val="00776618"/>
    <w:rsid w:val="00780DAE"/>
    <w:rsid w:val="007865DD"/>
    <w:rsid w:val="00787B55"/>
    <w:rsid w:val="0079179F"/>
    <w:rsid w:val="00792EC2"/>
    <w:rsid w:val="00796A8D"/>
    <w:rsid w:val="007A6292"/>
    <w:rsid w:val="007B037A"/>
    <w:rsid w:val="007B3114"/>
    <w:rsid w:val="007B46E3"/>
    <w:rsid w:val="007B5373"/>
    <w:rsid w:val="007C0010"/>
    <w:rsid w:val="007C037C"/>
    <w:rsid w:val="007C3A5B"/>
    <w:rsid w:val="007C5CC4"/>
    <w:rsid w:val="007D2AD5"/>
    <w:rsid w:val="007D2B57"/>
    <w:rsid w:val="007D4A7D"/>
    <w:rsid w:val="007D4DCE"/>
    <w:rsid w:val="007D635E"/>
    <w:rsid w:val="007E0031"/>
    <w:rsid w:val="007E180B"/>
    <w:rsid w:val="007E300B"/>
    <w:rsid w:val="007E7724"/>
    <w:rsid w:val="007F2B76"/>
    <w:rsid w:val="007F48F0"/>
    <w:rsid w:val="007F5744"/>
    <w:rsid w:val="007F653F"/>
    <w:rsid w:val="007F706F"/>
    <w:rsid w:val="008064EE"/>
    <w:rsid w:val="00810585"/>
    <w:rsid w:val="00812744"/>
    <w:rsid w:val="008143D4"/>
    <w:rsid w:val="00815CCB"/>
    <w:rsid w:val="00823AC1"/>
    <w:rsid w:val="00826EA4"/>
    <w:rsid w:val="00827AD5"/>
    <w:rsid w:val="00832239"/>
    <w:rsid w:val="00832499"/>
    <w:rsid w:val="00847FDB"/>
    <w:rsid w:val="00854B34"/>
    <w:rsid w:val="0086137E"/>
    <w:rsid w:val="00861988"/>
    <w:rsid w:val="00863276"/>
    <w:rsid w:val="00863337"/>
    <w:rsid w:val="00866458"/>
    <w:rsid w:val="008664DD"/>
    <w:rsid w:val="00870FCB"/>
    <w:rsid w:val="008736AE"/>
    <w:rsid w:val="008775D3"/>
    <w:rsid w:val="00877BD5"/>
    <w:rsid w:val="00882987"/>
    <w:rsid w:val="00886BB9"/>
    <w:rsid w:val="008870F0"/>
    <w:rsid w:val="008931CF"/>
    <w:rsid w:val="00893934"/>
    <w:rsid w:val="008962F6"/>
    <w:rsid w:val="008A0115"/>
    <w:rsid w:val="008A2A1D"/>
    <w:rsid w:val="008B2589"/>
    <w:rsid w:val="008B5CD1"/>
    <w:rsid w:val="008C2F90"/>
    <w:rsid w:val="008C3CE9"/>
    <w:rsid w:val="008C6251"/>
    <w:rsid w:val="008C642B"/>
    <w:rsid w:val="008C6BD9"/>
    <w:rsid w:val="008C6D4F"/>
    <w:rsid w:val="008D2D7F"/>
    <w:rsid w:val="008D7BDD"/>
    <w:rsid w:val="008E69DC"/>
    <w:rsid w:val="008F0CEB"/>
    <w:rsid w:val="008F428D"/>
    <w:rsid w:val="008F47A3"/>
    <w:rsid w:val="0090254C"/>
    <w:rsid w:val="0090724E"/>
    <w:rsid w:val="00907E69"/>
    <w:rsid w:val="00910D57"/>
    <w:rsid w:val="00912413"/>
    <w:rsid w:val="009221AC"/>
    <w:rsid w:val="009225D7"/>
    <w:rsid w:val="009261FD"/>
    <w:rsid w:val="0092735F"/>
    <w:rsid w:val="00931649"/>
    <w:rsid w:val="0093298B"/>
    <w:rsid w:val="009331CD"/>
    <w:rsid w:val="00934750"/>
    <w:rsid w:val="009348D4"/>
    <w:rsid w:val="009348E2"/>
    <w:rsid w:val="00934E30"/>
    <w:rsid w:val="00935271"/>
    <w:rsid w:val="00936C84"/>
    <w:rsid w:val="00941913"/>
    <w:rsid w:val="00943209"/>
    <w:rsid w:val="0094509D"/>
    <w:rsid w:val="00945318"/>
    <w:rsid w:val="009453E2"/>
    <w:rsid w:val="00947C45"/>
    <w:rsid w:val="00950DB4"/>
    <w:rsid w:val="009534C6"/>
    <w:rsid w:val="009562CE"/>
    <w:rsid w:val="009572D6"/>
    <w:rsid w:val="009606EB"/>
    <w:rsid w:val="009627B8"/>
    <w:rsid w:val="00963973"/>
    <w:rsid w:val="009702C4"/>
    <w:rsid w:val="00971786"/>
    <w:rsid w:val="00971B3B"/>
    <w:rsid w:val="00973775"/>
    <w:rsid w:val="009756BB"/>
    <w:rsid w:val="009856B7"/>
    <w:rsid w:val="009871C4"/>
    <w:rsid w:val="009A04E0"/>
    <w:rsid w:val="009A2DD5"/>
    <w:rsid w:val="009B1CC2"/>
    <w:rsid w:val="009B217F"/>
    <w:rsid w:val="009C1976"/>
    <w:rsid w:val="009C2F9E"/>
    <w:rsid w:val="009C3F3A"/>
    <w:rsid w:val="009C5DC9"/>
    <w:rsid w:val="009C66ED"/>
    <w:rsid w:val="009D119A"/>
    <w:rsid w:val="009D4716"/>
    <w:rsid w:val="009D5AE2"/>
    <w:rsid w:val="009D6E73"/>
    <w:rsid w:val="009E106B"/>
    <w:rsid w:val="009E2276"/>
    <w:rsid w:val="009E38D2"/>
    <w:rsid w:val="009E4DE8"/>
    <w:rsid w:val="009F060E"/>
    <w:rsid w:val="009F0CE1"/>
    <w:rsid w:val="009F4BA8"/>
    <w:rsid w:val="009F7947"/>
    <w:rsid w:val="00A016BE"/>
    <w:rsid w:val="00A07FEF"/>
    <w:rsid w:val="00A12BEA"/>
    <w:rsid w:val="00A1497C"/>
    <w:rsid w:val="00A16FD5"/>
    <w:rsid w:val="00A177CF"/>
    <w:rsid w:val="00A21956"/>
    <w:rsid w:val="00A24FE8"/>
    <w:rsid w:val="00A27A01"/>
    <w:rsid w:val="00A27A3D"/>
    <w:rsid w:val="00A31B37"/>
    <w:rsid w:val="00A33A00"/>
    <w:rsid w:val="00A346E5"/>
    <w:rsid w:val="00A377DB"/>
    <w:rsid w:val="00A37CFE"/>
    <w:rsid w:val="00A42EEC"/>
    <w:rsid w:val="00A50406"/>
    <w:rsid w:val="00A50767"/>
    <w:rsid w:val="00A50801"/>
    <w:rsid w:val="00A50A98"/>
    <w:rsid w:val="00A57456"/>
    <w:rsid w:val="00A60421"/>
    <w:rsid w:val="00A60A58"/>
    <w:rsid w:val="00A61B21"/>
    <w:rsid w:val="00A65B09"/>
    <w:rsid w:val="00A670BB"/>
    <w:rsid w:val="00A71449"/>
    <w:rsid w:val="00A74FE5"/>
    <w:rsid w:val="00A76258"/>
    <w:rsid w:val="00A76E7C"/>
    <w:rsid w:val="00A84B9D"/>
    <w:rsid w:val="00A8682C"/>
    <w:rsid w:val="00AA54A4"/>
    <w:rsid w:val="00AB0D90"/>
    <w:rsid w:val="00AB15F4"/>
    <w:rsid w:val="00AB1E21"/>
    <w:rsid w:val="00AB1E30"/>
    <w:rsid w:val="00AB1EF6"/>
    <w:rsid w:val="00AB2477"/>
    <w:rsid w:val="00AB56F0"/>
    <w:rsid w:val="00AB5DBD"/>
    <w:rsid w:val="00AB77BB"/>
    <w:rsid w:val="00AC1D15"/>
    <w:rsid w:val="00AC273E"/>
    <w:rsid w:val="00AC59F7"/>
    <w:rsid w:val="00AC7E27"/>
    <w:rsid w:val="00AD24E6"/>
    <w:rsid w:val="00AD2EFB"/>
    <w:rsid w:val="00AD31A0"/>
    <w:rsid w:val="00AD3C9E"/>
    <w:rsid w:val="00AD4169"/>
    <w:rsid w:val="00AD4DF7"/>
    <w:rsid w:val="00AD5137"/>
    <w:rsid w:val="00AE0183"/>
    <w:rsid w:val="00AE0E94"/>
    <w:rsid w:val="00AE2110"/>
    <w:rsid w:val="00AE2EB1"/>
    <w:rsid w:val="00AE3F87"/>
    <w:rsid w:val="00AF46B8"/>
    <w:rsid w:val="00AF6F3E"/>
    <w:rsid w:val="00B01DA1"/>
    <w:rsid w:val="00B11A76"/>
    <w:rsid w:val="00B1463F"/>
    <w:rsid w:val="00B15EB7"/>
    <w:rsid w:val="00B15F33"/>
    <w:rsid w:val="00B17792"/>
    <w:rsid w:val="00B179E1"/>
    <w:rsid w:val="00B233E3"/>
    <w:rsid w:val="00B2631C"/>
    <w:rsid w:val="00B301F8"/>
    <w:rsid w:val="00B346DF"/>
    <w:rsid w:val="00B460C2"/>
    <w:rsid w:val="00B47EE6"/>
    <w:rsid w:val="00B56300"/>
    <w:rsid w:val="00B72C8C"/>
    <w:rsid w:val="00B755DA"/>
    <w:rsid w:val="00B75ED8"/>
    <w:rsid w:val="00B770BB"/>
    <w:rsid w:val="00B77809"/>
    <w:rsid w:val="00B82EC6"/>
    <w:rsid w:val="00B860DC"/>
    <w:rsid w:val="00B9540B"/>
    <w:rsid w:val="00B97AF0"/>
    <w:rsid w:val="00BA3794"/>
    <w:rsid w:val="00BA3F4D"/>
    <w:rsid w:val="00BA4B3A"/>
    <w:rsid w:val="00BA79E3"/>
    <w:rsid w:val="00BB1FC1"/>
    <w:rsid w:val="00BB239A"/>
    <w:rsid w:val="00BB2A7C"/>
    <w:rsid w:val="00BB31CE"/>
    <w:rsid w:val="00BB320D"/>
    <w:rsid w:val="00BC0188"/>
    <w:rsid w:val="00BC4962"/>
    <w:rsid w:val="00BC6FB7"/>
    <w:rsid w:val="00BD6836"/>
    <w:rsid w:val="00BD6C9B"/>
    <w:rsid w:val="00BE2CB2"/>
    <w:rsid w:val="00BE55A7"/>
    <w:rsid w:val="00BE64B3"/>
    <w:rsid w:val="00BE67F2"/>
    <w:rsid w:val="00BE7F9D"/>
    <w:rsid w:val="00BF11EC"/>
    <w:rsid w:val="00BF1672"/>
    <w:rsid w:val="00BF6A7B"/>
    <w:rsid w:val="00BF6B3C"/>
    <w:rsid w:val="00C01C5D"/>
    <w:rsid w:val="00C0299C"/>
    <w:rsid w:val="00C03D9E"/>
    <w:rsid w:val="00C06486"/>
    <w:rsid w:val="00C06D9A"/>
    <w:rsid w:val="00C07388"/>
    <w:rsid w:val="00C109BB"/>
    <w:rsid w:val="00C11B08"/>
    <w:rsid w:val="00C12133"/>
    <w:rsid w:val="00C16856"/>
    <w:rsid w:val="00C17A25"/>
    <w:rsid w:val="00C201EB"/>
    <w:rsid w:val="00C22109"/>
    <w:rsid w:val="00C32F0D"/>
    <w:rsid w:val="00C33308"/>
    <w:rsid w:val="00C347BA"/>
    <w:rsid w:val="00C358B3"/>
    <w:rsid w:val="00C3694F"/>
    <w:rsid w:val="00C4003A"/>
    <w:rsid w:val="00C403AD"/>
    <w:rsid w:val="00C41422"/>
    <w:rsid w:val="00C46834"/>
    <w:rsid w:val="00C51137"/>
    <w:rsid w:val="00C51E87"/>
    <w:rsid w:val="00C6206C"/>
    <w:rsid w:val="00C63558"/>
    <w:rsid w:val="00C72D11"/>
    <w:rsid w:val="00C87372"/>
    <w:rsid w:val="00C87489"/>
    <w:rsid w:val="00C92E08"/>
    <w:rsid w:val="00C93473"/>
    <w:rsid w:val="00C966BD"/>
    <w:rsid w:val="00C971C1"/>
    <w:rsid w:val="00CA1FE3"/>
    <w:rsid w:val="00CA332D"/>
    <w:rsid w:val="00CB07D7"/>
    <w:rsid w:val="00CB254D"/>
    <w:rsid w:val="00CB3533"/>
    <w:rsid w:val="00CB7600"/>
    <w:rsid w:val="00CB7D61"/>
    <w:rsid w:val="00CC6A4B"/>
    <w:rsid w:val="00CD3D31"/>
    <w:rsid w:val="00CD429B"/>
    <w:rsid w:val="00CD7A5A"/>
    <w:rsid w:val="00CE2BA6"/>
    <w:rsid w:val="00CE564D"/>
    <w:rsid w:val="00CF2B0C"/>
    <w:rsid w:val="00CF3667"/>
    <w:rsid w:val="00CF6CEC"/>
    <w:rsid w:val="00CF7ADB"/>
    <w:rsid w:val="00D023A0"/>
    <w:rsid w:val="00D04CDD"/>
    <w:rsid w:val="00D06D3A"/>
    <w:rsid w:val="00D1010B"/>
    <w:rsid w:val="00D11F37"/>
    <w:rsid w:val="00D16AD7"/>
    <w:rsid w:val="00D16E87"/>
    <w:rsid w:val="00D27D0E"/>
    <w:rsid w:val="00D35DA7"/>
    <w:rsid w:val="00D47AD0"/>
    <w:rsid w:val="00D568D3"/>
    <w:rsid w:val="00D57A57"/>
    <w:rsid w:val="00D613A9"/>
    <w:rsid w:val="00D64B17"/>
    <w:rsid w:val="00D64D6B"/>
    <w:rsid w:val="00D6663E"/>
    <w:rsid w:val="00D7238E"/>
    <w:rsid w:val="00D72DB6"/>
    <w:rsid w:val="00D73003"/>
    <w:rsid w:val="00D73C03"/>
    <w:rsid w:val="00D8124F"/>
    <w:rsid w:val="00D86C38"/>
    <w:rsid w:val="00D90C09"/>
    <w:rsid w:val="00D92EDA"/>
    <w:rsid w:val="00D9359B"/>
    <w:rsid w:val="00DA08D9"/>
    <w:rsid w:val="00DA5661"/>
    <w:rsid w:val="00DA5723"/>
    <w:rsid w:val="00DA69DC"/>
    <w:rsid w:val="00DA6E07"/>
    <w:rsid w:val="00DA7584"/>
    <w:rsid w:val="00DA7A62"/>
    <w:rsid w:val="00DB0413"/>
    <w:rsid w:val="00DB0F15"/>
    <w:rsid w:val="00DB230D"/>
    <w:rsid w:val="00DB3292"/>
    <w:rsid w:val="00DC2F99"/>
    <w:rsid w:val="00DC4322"/>
    <w:rsid w:val="00DC43B4"/>
    <w:rsid w:val="00DC489D"/>
    <w:rsid w:val="00DD140B"/>
    <w:rsid w:val="00DD2123"/>
    <w:rsid w:val="00DD2A9E"/>
    <w:rsid w:val="00DD509E"/>
    <w:rsid w:val="00DD7109"/>
    <w:rsid w:val="00DE14C5"/>
    <w:rsid w:val="00DE2331"/>
    <w:rsid w:val="00DE2FD1"/>
    <w:rsid w:val="00DE5157"/>
    <w:rsid w:val="00DF1BBC"/>
    <w:rsid w:val="00DF42B8"/>
    <w:rsid w:val="00DF6371"/>
    <w:rsid w:val="00E00DCE"/>
    <w:rsid w:val="00E0439B"/>
    <w:rsid w:val="00E05BA5"/>
    <w:rsid w:val="00E07762"/>
    <w:rsid w:val="00E104CD"/>
    <w:rsid w:val="00E11452"/>
    <w:rsid w:val="00E12CAA"/>
    <w:rsid w:val="00E2774E"/>
    <w:rsid w:val="00E277AD"/>
    <w:rsid w:val="00E318F2"/>
    <w:rsid w:val="00E323CE"/>
    <w:rsid w:val="00E33420"/>
    <w:rsid w:val="00E334BB"/>
    <w:rsid w:val="00E40D91"/>
    <w:rsid w:val="00E45261"/>
    <w:rsid w:val="00E45F90"/>
    <w:rsid w:val="00E52291"/>
    <w:rsid w:val="00E527BE"/>
    <w:rsid w:val="00E56EFE"/>
    <w:rsid w:val="00E5790D"/>
    <w:rsid w:val="00E60F1A"/>
    <w:rsid w:val="00E61D02"/>
    <w:rsid w:val="00E62AB9"/>
    <w:rsid w:val="00E62D48"/>
    <w:rsid w:val="00E6431C"/>
    <w:rsid w:val="00E64BFF"/>
    <w:rsid w:val="00E65900"/>
    <w:rsid w:val="00E65D32"/>
    <w:rsid w:val="00E678A0"/>
    <w:rsid w:val="00E7024C"/>
    <w:rsid w:val="00E7078D"/>
    <w:rsid w:val="00E7085E"/>
    <w:rsid w:val="00E76843"/>
    <w:rsid w:val="00E871ED"/>
    <w:rsid w:val="00E93FCF"/>
    <w:rsid w:val="00E9449D"/>
    <w:rsid w:val="00E96B70"/>
    <w:rsid w:val="00E96BF0"/>
    <w:rsid w:val="00E9778E"/>
    <w:rsid w:val="00EA209C"/>
    <w:rsid w:val="00EB1947"/>
    <w:rsid w:val="00EB7C66"/>
    <w:rsid w:val="00EC11B3"/>
    <w:rsid w:val="00EC1C77"/>
    <w:rsid w:val="00EC1E6A"/>
    <w:rsid w:val="00EC3BCC"/>
    <w:rsid w:val="00EC63E0"/>
    <w:rsid w:val="00EC72BE"/>
    <w:rsid w:val="00EE13A3"/>
    <w:rsid w:val="00EE2125"/>
    <w:rsid w:val="00EE315A"/>
    <w:rsid w:val="00EE35E4"/>
    <w:rsid w:val="00EF4926"/>
    <w:rsid w:val="00F005C9"/>
    <w:rsid w:val="00F1404D"/>
    <w:rsid w:val="00F16B2B"/>
    <w:rsid w:val="00F16EDB"/>
    <w:rsid w:val="00F208DC"/>
    <w:rsid w:val="00F21E35"/>
    <w:rsid w:val="00F22CB3"/>
    <w:rsid w:val="00F234F5"/>
    <w:rsid w:val="00F30776"/>
    <w:rsid w:val="00F3166C"/>
    <w:rsid w:val="00F33259"/>
    <w:rsid w:val="00F37B8A"/>
    <w:rsid w:val="00F402F6"/>
    <w:rsid w:val="00F44FB8"/>
    <w:rsid w:val="00F502CA"/>
    <w:rsid w:val="00F519B9"/>
    <w:rsid w:val="00F520F0"/>
    <w:rsid w:val="00F538F6"/>
    <w:rsid w:val="00F55C6B"/>
    <w:rsid w:val="00F55E8B"/>
    <w:rsid w:val="00F564F9"/>
    <w:rsid w:val="00F61561"/>
    <w:rsid w:val="00F669BA"/>
    <w:rsid w:val="00F6772A"/>
    <w:rsid w:val="00F72462"/>
    <w:rsid w:val="00F73672"/>
    <w:rsid w:val="00F73A26"/>
    <w:rsid w:val="00F7766C"/>
    <w:rsid w:val="00F81E63"/>
    <w:rsid w:val="00F82076"/>
    <w:rsid w:val="00F8236D"/>
    <w:rsid w:val="00F83938"/>
    <w:rsid w:val="00F907E8"/>
    <w:rsid w:val="00F909F6"/>
    <w:rsid w:val="00FA269F"/>
    <w:rsid w:val="00FB22AF"/>
    <w:rsid w:val="00FB58F3"/>
    <w:rsid w:val="00FB7F9C"/>
    <w:rsid w:val="00FC25E1"/>
    <w:rsid w:val="00FC3FA5"/>
    <w:rsid w:val="00FC5926"/>
    <w:rsid w:val="00FC6260"/>
    <w:rsid w:val="00FD2C03"/>
    <w:rsid w:val="00FD63B3"/>
    <w:rsid w:val="00FE1BFD"/>
    <w:rsid w:val="00FE37A0"/>
    <w:rsid w:val="00FE44F7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1" w:defUnhideWhenUsed="1" w:defQFormat="0" w:count="267">
    <w:lsdException w:name="Normal" w:semiHidden="0" w:uiPriority="4" w:unhideWhenUsed="0"/>
    <w:lsdException w:name="heading 1" w:semiHidden="0" w:uiPriority="4" w:unhideWhenUsed="0" w:qFormat="1"/>
    <w:lsdException w:name="heading 2" w:semiHidden="0" w:uiPriority="4" w:unhideWhenUsed="0" w:qFormat="1"/>
    <w:lsdException w:name="heading 3" w:semiHidden="0" w:uiPriority="4" w:unhideWhenUsed="0" w:qFormat="1"/>
    <w:lsdException w:name="heading 4" w:semiHidden="0" w:uiPriority="4" w:unhideWhenUsed="0"/>
    <w:lsdException w:name="heading 5" w:semiHidden="0" w:uiPriority="4" w:unhideWhenUsed="0"/>
    <w:lsdException w:name="heading 6" w:semiHidden="0" w:uiPriority="4" w:unhideWhenUsed="0"/>
    <w:lsdException w:name="heading 7" w:uiPriority="4"/>
    <w:lsdException w:name="heading 8" w:uiPriority="4"/>
    <w:lsdException w:name="heading 9" w:uiPriority="4"/>
    <w:lsdException w:name="toc 1" w:uiPriority="4"/>
    <w:lsdException w:name="toc 2" w:uiPriority="4"/>
    <w:lsdException w:name="toc 3" w:uiPriority="4"/>
    <w:lsdException w:name="toc 4" w:uiPriority="4"/>
    <w:lsdException w:name="toc 5" w:uiPriority="4"/>
    <w:lsdException w:name="toc 6" w:uiPriority="4"/>
    <w:lsdException w:name="toc 7" w:uiPriority="4"/>
    <w:lsdException w:name="toc 8" w:uiPriority="4"/>
    <w:lsdException w:name="toc 9" w:uiPriority="4"/>
    <w:lsdException w:name="footnote text" w:uiPriority="4"/>
    <w:lsdException w:name="caption" w:uiPriority="4" w:qFormat="1"/>
    <w:lsdException w:name="footnote reference" w:uiPriority="4"/>
    <w:lsdException w:name="endnote reference" w:uiPriority="4"/>
    <w:lsdException w:name="endnote text" w:uiPriority="4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4"/>
    <w:lsdException w:name="FollowedHyperlink" w:uiPriority="4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aliases w:val="Standaard HKV"/>
    <w:next w:val="BasistekstHKV"/>
    <w:uiPriority w:val="4"/>
    <w:rsid w:val="00D16AD7"/>
    <w:pPr>
      <w:spacing w:line="280" w:lineRule="atLeast"/>
    </w:pPr>
    <w:rPr>
      <w:rFonts w:ascii="Verdana" w:hAnsi="Verdana" w:cs="Maiandra GD"/>
      <w:sz w:val="18"/>
      <w:szCs w:val="18"/>
    </w:rPr>
  </w:style>
  <w:style w:type="paragraph" w:styleId="Heading1">
    <w:name w:val="heading 1"/>
    <w:aliases w:val="Hoofdstuk HKV"/>
    <w:basedOn w:val="ZsysbasisHKV"/>
    <w:next w:val="BasistekstHKV"/>
    <w:link w:val="Heading1Char"/>
    <w:uiPriority w:val="4"/>
    <w:qFormat/>
    <w:rsid w:val="00432D2E"/>
    <w:pPr>
      <w:keepNext/>
      <w:keepLines/>
      <w:numPr>
        <w:numId w:val="30"/>
      </w:numPr>
      <w:spacing w:after="560" w:line="720" w:lineRule="exact"/>
      <w:outlineLvl w:val="0"/>
    </w:pPr>
    <w:rPr>
      <w:b/>
      <w:bCs/>
      <w:color w:val="0076BD" w:themeColor="accent1"/>
      <w:sz w:val="60"/>
      <w:szCs w:val="32"/>
    </w:rPr>
  </w:style>
  <w:style w:type="paragraph" w:styleId="Heading2">
    <w:name w:val="heading 2"/>
    <w:aliases w:val="Paragraaf HKV"/>
    <w:basedOn w:val="ZsysbasisHKV"/>
    <w:next w:val="BasistekstHKV"/>
    <w:link w:val="Heading2Char"/>
    <w:uiPriority w:val="4"/>
    <w:qFormat/>
    <w:rsid w:val="006B07B2"/>
    <w:pPr>
      <w:keepNext/>
      <w:keepLines/>
      <w:numPr>
        <w:ilvl w:val="1"/>
        <w:numId w:val="30"/>
      </w:numPr>
      <w:spacing w:before="560" w:after="280" w:line="320" w:lineRule="exact"/>
      <w:outlineLvl w:val="1"/>
    </w:pPr>
    <w:rPr>
      <w:bCs/>
      <w:iCs/>
      <w:color w:val="0076BD" w:themeColor="accent1"/>
      <w:sz w:val="26"/>
      <w:szCs w:val="28"/>
    </w:rPr>
  </w:style>
  <w:style w:type="paragraph" w:styleId="Heading3">
    <w:name w:val="heading 3"/>
    <w:aliases w:val="Subparagraaf HKV"/>
    <w:basedOn w:val="ZsysbasisHKV"/>
    <w:next w:val="BasistekstHKV"/>
    <w:uiPriority w:val="4"/>
    <w:qFormat/>
    <w:rsid w:val="007F706F"/>
    <w:pPr>
      <w:keepNext/>
      <w:keepLines/>
      <w:numPr>
        <w:ilvl w:val="2"/>
        <w:numId w:val="30"/>
      </w:numPr>
      <w:spacing w:before="560" w:after="120"/>
      <w:outlineLvl w:val="2"/>
    </w:pPr>
    <w:rPr>
      <w:iCs/>
      <w:color w:val="0076BD" w:themeColor="accent1"/>
      <w:sz w:val="22"/>
    </w:rPr>
  </w:style>
  <w:style w:type="paragraph" w:styleId="Heading4">
    <w:name w:val="heading 4"/>
    <w:aliases w:val="Kop 4 HKV"/>
    <w:basedOn w:val="ZsysbasisHKV"/>
    <w:next w:val="BasistekstHKV"/>
    <w:uiPriority w:val="4"/>
    <w:rsid w:val="006B07B2"/>
    <w:pPr>
      <w:keepNext/>
      <w:keepLines/>
      <w:numPr>
        <w:ilvl w:val="3"/>
        <w:numId w:val="30"/>
      </w:numPr>
      <w:outlineLvl w:val="3"/>
    </w:pPr>
    <w:rPr>
      <w:bCs/>
      <w:szCs w:val="24"/>
    </w:rPr>
  </w:style>
  <w:style w:type="paragraph" w:styleId="Heading5">
    <w:name w:val="heading 5"/>
    <w:aliases w:val="Kop 5 HKV"/>
    <w:basedOn w:val="ZsysbasisHKV"/>
    <w:next w:val="BasistekstHKV"/>
    <w:uiPriority w:val="4"/>
    <w:rsid w:val="006B07B2"/>
    <w:pPr>
      <w:keepNext/>
      <w:keepLines/>
      <w:numPr>
        <w:ilvl w:val="4"/>
        <w:numId w:val="30"/>
      </w:numPr>
      <w:outlineLvl w:val="4"/>
    </w:pPr>
    <w:rPr>
      <w:bCs/>
      <w:iCs/>
      <w:szCs w:val="22"/>
    </w:rPr>
  </w:style>
  <w:style w:type="paragraph" w:styleId="Heading6">
    <w:name w:val="heading 6"/>
    <w:aliases w:val="Kop 6 HKV"/>
    <w:basedOn w:val="ZsysbasisHKV"/>
    <w:next w:val="BasistekstHKV"/>
    <w:link w:val="Heading6Char"/>
    <w:uiPriority w:val="4"/>
    <w:rsid w:val="006B3FB1"/>
    <w:pPr>
      <w:keepNext/>
      <w:keepLines/>
      <w:outlineLvl w:val="5"/>
    </w:pPr>
  </w:style>
  <w:style w:type="paragraph" w:styleId="Heading7">
    <w:name w:val="heading 7"/>
    <w:aliases w:val="Kop 7 HKV"/>
    <w:basedOn w:val="ZsysbasisHKV"/>
    <w:next w:val="BasistekstHKV"/>
    <w:link w:val="Heading7Char"/>
    <w:uiPriority w:val="4"/>
    <w:rsid w:val="006B3FB1"/>
    <w:pPr>
      <w:keepNext/>
      <w:keepLines/>
      <w:outlineLvl w:val="6"/>
    </w:pPr>
  </w:style>
  <w:style w:type="paragraph" w:styleId="Heading8">
    <w:name w:val="heading 8"/>
    <w:aliases w:val="Kop 8 HKV"/>
    <w:basedOn w:val="ZsysbasisHKV"/>
    <w:next w:val="BasistekstHKV"/>
    <w:link w:val="Heading8Char"/>
    <w:uiPriority w:val="4"/>
    <w:rsid w:val="006B3FB1"/>
    <w:pPr>
      <w:keepNext/>
      <w:keepLines/>
      <w:outlineLvl w:val="7"/>
    </w:pPr>
  </w:style>
  <w:style w:type="paragraph" w:styleId="Heading9">
    <w:name w:val="heading 9"/>
    <w:aliases w:val="Kop 9 HKV"/>
    <w:basedOn w:val="ZsysbasisHKV"/>
    <w:next w:val="BasistekstHKV"/>
    <w:uiPriority w:val="4"/>
    <w:rsid w:val="001D5B24"/>
    <w:pPr>
      <w:keepNext/>
      <w:keepLines/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stekstHKV">
    <w:name w:val="Basistekst HKV"/>
    <w:basedOn w:val="ZsysbasisHKV"/>
    <w:qFormat/>
    <w:rsid w:val="00122DED"/>
  </w:style>
  <w:style w:type="paragraph" w:customStyle="1" w:styleId="ZsysbasisHKV">
    <w:name w:val="Zsysbasis HKV"/>
    <w:next w:val="BasistekstHKV"/>
    <w:link w:val="ZsysbasisHKVChar"/>
    <w:uiPriority w:val="4"/>
    <w:semiHidden/>
    <w:rsid w:val="00FA269F"/>
    <w:pPr>
      <w:spacing w:line="280" w:lineRule="atLeast"/>
    </w:pPr>
    <w:rPr>
      <w:rFonts w:ascii="Verdana" w:hAnsi="Verdana" w:cs="Maiandra GD"/>
      <w:sz w:val="18"/>
      <w:szCs w:val="18"/>
    </w:rPr>
  </w:style>
  <w:style w:type="paragraph" w:customStyle="1" w:styleId="BasistekstvetHKV">
    <w:name w:val="Basistekst vet HKV"/>
    <w:basedOn w:val="ZsysbasisHKV"/>
    <w:next w:val="BasistekstHKV"/>
    <w:uiPriority w:val="1"/>
    <w:qFormat/>
    <w:rsid w:val="00122DED"/>
    <w:rPr>
      <w:b/>
      <w:bCs/>
    </w:rPr>
  </w:style>
  <w:style w:type="character" w:styleId="FollowedHyperlink">
    <w:name w:val="FollowedHyperlink"/>
    <w:aliases w:val="GevolgdeHyperlink HKV"/>
    <w:basedOn w:val="DefaultParagraphFont"/>
    <w:uiPriority w:val="4"/>
    <w:rsid w:val="00B460C2"/>
    <w:rPr>
      <w:color w:val="auto"/>
      <w:u w:val="none"/>
    </w:rPr>
  </w:style>
  <w:style w:type="character" w:styleId="Hyperlink">
    <w:name w:val="Hyperlink"/>
    <w:aliases w:val="Hyperlink HKV"/>
    <w:basedOn w:val="DefaultParagraphFont"/>
    <w:uiPriority w:val="4"/>
    <w:rsid w:val="00B460C2"/>
    <w:rPr>
      <w:color w:val="auto"/>
      <w:u w:val="none"/>
    </w:rPr>
  </w:style>
  <w:style w:type="paragraph" w:customStyle="1" w:styleId="AdresvakHKV">
    <w:name w:val="Adresvak HKV"/>
    <w:basedOn w:val="ZsysbasisHKV"/>
    <w:uiPriority w:val="4"/>
    <w:rsid w:val="00280D1D"/>
    <w:rPr>
      <w:noProof/>
    </w:rPr>
  </w:style>
  <w:style w:type="paragraph" w:styleId="Header">
    <w:name w:val="header"/>
    <w:basedOn w:val="ZsysbasisHKV"/>
    <w:next w:val="BasistekstHKV"/>
    <w:link w:val="HeaderChar"/>
    <w:uiPriority w:val="98"/>
    <w:semiHidden/>
    <w:rsid w:val="00122DED"/>
  </w:style>
  <w:style w:type="paragraph" w:styleId="Footer">
    <w:name w:val="footer"/>
    <w:basedOn w:val="ZsysbasisHKV"/>
    <w:next w:val="BasistekstHKV"/>
    <w:link w:val="FooterChar"/>
    <w:uiPriority w:val="98"/>
    <w:semiHidden/>
    <w:rsid w:val="00122DED"/>
    <w:pPr>
      <w:jc w:val="right"/>
    </w:pPr>
  </w:style>
  <w:style w:type="paragraph" w:customStyle="1" w:styleId="KoptekstHKV">
    <w:name w:val="Koptekst HKV"/>
    <w:basedOn w:val="ZsysbasisdocumentgegevensHKV"/>
    <w:uiPriority w:val="4"/>
    <w:rsid w:val="00122DED"/>
  </w:style>
  <w:style w:type="paragraph" w:customStyle="1" w:styleId="VoettekstHKV">
    <w:name w:val="Voettekst HKV"/>
    <w:basedOn w:val="ZsysbasisdocumentgegevensHKV"/>
    <w:uiPriority w:val="4"/>
    <w:rsid w:val="000E4070"/>
    <w:pPr>
      <w:spacing w:line="280" w:lineRule="exact"/>
    </w:pPr>
    <w:rPr>
      <w:color w:val="0076BD" w:themeColor="accent1"/>
      <w:sz w:val="13"/>
    </w:rPr>
  </w:style>
  <w:style w:type="numbering" w:styleId="111111">
    <w:name w:val="Outline List 2"/>
    <w:basedOn w:val="NoList"/>
    <w:uiPriority w:val="98"/>
    <w:semiHidden/>
    <w:rsid w:val="00E07762"/>
    <w:pPr>
      <w:numPr>
        <w:numId w:val="5"/>
      </w:numPr>
    </w:pPr>
  </w:style>
  <w:style w:type="numbering" w:styleId="1ai">
    <w:name w:val="Outline List 1"/>
    <w:basedOn w:val="NoList"/>
    <w:uiPriority w:val="98"/>
    <w:semiHidden/>
    <w:rsid w:val="00E07762"/>
    <w:pPr>
      <w:numPr>
        <w:numId w:val="6"/>
      </w:numPr>
    </w:pPr>
  </w:style>
  <w:style w:type="paragraph" w:customStyle="1" w:styleId="BasistekstcursiefHKV">
    <w:name w:val="Basistekst cursief HKV"/>
    <w:basedOn w:val="ZsysbasisHKV"/>
    <w:next w:val="BasistekstHKV"/>
    <w:uiPriority w:val="2"/>
    <w:qFormat/>
    <w:rsid w:val="00122DED"/>
    <w:rPr>
      <w:i/>
      <w:iCs/>
    </w:rPr>
  </w:style>
  <w:style w:type="table" w:styleId="Table3Deffects1">
    <w:name w:val="Table 3D effects 1"/>
    <w:basedOn w:val="TableNorma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alutation">
    <w:name w:val="Salutation"/>
    <w:basedOn w:val="ZsysbasisHKV"/>
    <w:next w:val="BasistekstHKV"/>
    <w:uiPriority w:val="98"/>
    <w:semiHidden/>
    <w:rsid w:val="0020607F"/>
  </w:style>
  <w:style w:type="paragraph" w:styleId="EnvelopeAddress">
    <w:name w:val="envelope address"/>
    <w:basedOn w:val="ZsysbasisHKV"/>
    <w:next w:val="BasistekstHKV"/>
    <w:uiPriority w:val="98"/>
    <w:semiHidden/>
    <w:rsid w:val="0020607F"/>
  </w:style>
  <w:style w:type="paragraph" w:styleId="Closing">
    <w:name w:val="Closing"/>
    <w:basedOn w:val="ZsysbasisHKV"/>
    <w:next w:val="BasistekstHKV"/>
    <w:uiPriority w:val="98"/>
    <w:semiHidden/>
    <w:rsid w:val="0020607F"/>
  </w:style>
  <w:style w:type="paragraph" w:customStyle="1" w:styleId="Inspring1eniveauHKV">
    <w:name w:val="Inspring 1e niveau HKV"/>
    <w:basedOn w:val="ZsysbasisHKV"/>
    <w:uiPriority w:val="4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HKV">
    <w:name w:val="Inspring 2e niveau HKV"/>
    <w:basedOn w:val="ZsysbasisHKV"/>
    <w:uiPriority w:val="4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HKV">
    <w:name w:val="Inspring 3e niveau HKV"/>
    <w:basedOn w:val="ZsysbasisHKV"/>
    <w:uiPriority w:val="4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HKV">
    <w:name w:val="Zwevend 1e niveau HKV"/>
    <w:basedOn w:val="ZsysbasisHKV"/>
    <w:uiPriority w:val="4"/>
    <w:qFormat/>
    <w:rsid w:val="00122DED"/>
    <w:pPr>
      <w:ind w:left="284"/>
    </w:pPr>
  </w:style>
  <w:style w:type="paragraph" w:customStyle="1" w:styleId="Zwevend2eniveauHKV">
    <w:name w:val="Zwevend 2e niveau HKV"/>
    <w:basedOn w:val="ZsysbasisHKV"/>
    <w:uiPriority w:val="4"/>
    <w:qFormat/>
    <w:rsid w:val="00122DED"/>
    <w:pPr>
      <w:ind w:left="567"/>
    </w:pPr>
  </w:style>
  <w:style w:type="paragraph" w:customStyle="1" w:styleId="Zwevend3eniveauHKV">
    <w:name w:val="Zwevend 3e niveau HKV"/>
    <w:basedOn w:val="ZsysbasisHKV"/>
    <w:uiPriority w:val="4"/>
    <w:qFormat/>
    <w:rsid w:val="00122DED"/>
    <w:pPr>
      <w:ind w:left="851"/>
    </w:pPr>
  </w:style>
  <w:style w:type="paragraph" w:styleId="TOC1">
    <w:name w:val="toc 1"/>
    <w:aliases w:val="Inhopg 1 HKV"/>
    <w:basedOn w:val="ZsysbasistocHKV"/>
    <w:next w:val="BasistekstHKV"/>
    <w:uiPriority w:val="4"/>
    <w:rsid w:val="00EB1947"/>
    <w:pPr>
      <w:spacing w:before="560"/>
    </w:pPr>
    <w:rPr>
      <w:color w:val="0076BD" w:themeColor="accent1"/>
      <w:sz w:val="22"/>
    </w:rPr>
  </w:style>
  <w:style w:type="paragraph" w:styleId="TOC2">
    <w:name w:val="toc 2"/>
    <w:aliases w:val="Inhopg 2 HKV"/>
    <w:basedOn w:val="ZsysbasistocHKV"/>
    <w:next w:val="BasistekstHKV"/>
    <w:uiPriority w:val="4"/>
    <w:rsid w:val="00EB1947"/>
    <w:rPr>
      <w:noProof/>
      <w:color w:val="000000" w:themeColor="text1"/>
    </w:rPr>
  </w:style>
  <w:style w:type="paragraph" w:styleId="TOC3">
    <w:name w:val="toc 3"/>
    <w:aliases w:val="Inhopg 3 HKV"/>
    <w:basedOn w:val="ZsysbasistocHKV"/>
    <w:next w:val="BasistekstHKV"/>
    <w:uiPriority w:val="4"/>
    <w:rsid w:val="00EB1947"/>
  </w:style>
  <w:style w:type="paragraph" w:styleId="TOC4">
    <w:name w:val="toc 4"/>
    <w:aliases w:val="Inhopg 4 HKV"/>
    <w:basedOn w:val="ZsysbasistocHKV"/>
    <w:next w:val="BasistekstHKV"/>
    <w:uiPriority w:val="4"/>
    <w:rsid w:val="00EB1947"/>
  </w:style>
  <w:style w:type="paragraph" w:styleId="TableofAuthorities">
    <w:name w:val="table of authorities"/>
    <w:basedOn w:val="ZsysbasisHKV"/>
    <w:next w:val="BasistekstHKV"/>
    <w:uiPriority w:val="98"/>
    <w:semiHidden/>
    <w:rsid w:val="00F33259"/>
    <w:pPr>
      <w:ind w:left="180" w:hanging="180"/>
    </w:pPr>
  </w:style>
  <w:style w:type="paragraph" w:styleId="Index2">
    <w:name w:val="index 2"/>
    <w:basedOn w:val="ZsysbasisHKV"/>
    <w:next w:val="BasistekstHKV"/>
    <w:uiPriority w:val="98"/>
    <w:semiHidden/>
    <w:rsid w:val="00122DED"/>
  </w:style>
  <w:style w:type="paragraph" w:styleId="Index3">
    <w:name w:val="index 3"/>
    <w:basedOn w:val="ZsysbasisHKV"/>
    <w:next w:val="BasistekstHKV"/>
    <w:uiPriority w:val="98"/>
    <w:semiHidden/>
    <w:rsid w:val="00122DED"/>
  </w:style>
  <w:style w:type="paragraph" w:styleId="Subtitle">
    <w:name w:val="Subtitle"/>
    <w:basedOn w:val="ZsysbasisHKV"/>
    <w:next w:val="BasistekstHKV"/>
    <w:uiPriority w:val="98"/>
    <w:semiHidden/>
    <w:rsid w:val="00122DED"/>
  </w:style>
  <w:style w:type="paragraph" w:styleId="Title">
    <w:name w:val="Title"/>
    <w:basedOn w:val="ZsysbasisHKV"/>
    <w:next w:val="BasistekstHKV"/>
    <w:uiPriority w:val="98"/>
    <w:semiHidden/>
    <w:rsid w:val="00122DED"/>
  </w:style>
  <w:style w:type="paragraph" w:customStyle="1" w:styleId="Kop2zondernummerHKV">
    <w:name w:val="Kop 2 zonder nummer HKV"/>
    <w:basedOn w:val="ZsysbasisHKV"/>
    <w:next w:val="BasistekstHKV"/>
    <w:uiPriority w:val="4"/>
    <w:qFormat/>
    <w:rsid w:val="00C3694F"/>
    <w:pPr>
      <w:keepNext/>
      <w:keepLines/>
      <w:spacing w:before="560" w:after="280" w:line="320" w:lineRule="exact"/>
    </w:pPr>
    <w:rPr>
      <w:bCs/>
      <w:iCs/>
      <w:color w:val="0076BD" w:themeColor="accent1"/>
      <w:sz w:val="26"/>
      <w:szCs w:val="28"/>
    </w:rPr>
  </w:style>
  <w:style w:type="character" w:styleId="PageNumber">
    <w:name w:val="page number"/>
    <w:basedOn w:val="DefaultParagraphFont"/>
    <w:uiPriority w:val="98"/>
    <w:semiHidden/>
    <w:rsid w:val="00122DED"/>
  </w:style>
  <w:style w:type="character" w:customStyle="1" w:styleId="zsysVeldMarkering">
    <w:name w:val="zsysVeldMarkering"/>
    <w:basedOn w:val="DefaultParagraphFont"/>
    <w:uiPriority w:val="97"/>
    <w:semiHidden/>
    <w:rsid w:val="005950B3"/>
    <w:rPr>
      <w:bdr w:val="none" w:sz="0" w:space="0" w:color="auto"/>
      <w:shd w:val="clear" w:color="auto" w:fill="FFFF00"/>
    </w:rPr>
  </w:style>
  <w:style w:type="paragraph" w:customStyle="1" w:styleId="HoofdstuktitelHKV">
    <w:name w:val="Hoofdstuk titel HKV"/>
    <w:basedOn w:val="ZsysbasisHKV"/>
    <w:next w:val="BasistekstHKV"/>
    <w:uiPriority w:val="4"/>
    <w:qFormat/>
    <w:rsid w:val="00FA269F"/>
    <w:pPr>
      <w:keepNext/>
      <w:keepLines/>
      <w:spacing w:after="240" w:line="720" w:lineRule="exact"/>
      <w:jc w:val="right"/>
    </w:pPr>
    <w:rPr>
      <w:b/>
      <w:bCs/>
      <w:color w:val="0076BD" w:themeColor="accent1"/>
      <w:sz w:val="60"/>
      <w:szCs w:val="32"/>
    </w:rPr>
  </w:style>
  <w:style w:type="paragraph" w:customStyle="1" w:styleId="Kop3zondernummerHKV">
    <w:name w:val="Kop 3 zonder nummer HKV"/>
    <w:basedOn w:val="ZsysbasisHKV"/>
    <w:next w:val="BasistekstHKV"/>
    <w:uiPriority w:val="4"/>
    <w:qFormat/>
    <w:rsid w:val="00262D3C"/>
    <w:pPr>
      <w:keepNext/>
      <w:keepLines/>
      <w:spacing w:before="560"/>
    </w:pPr>
    <w:rPr>
      <w:iCs/>
      <w:color w:val="0076BD" w:themeColor="accent1"/>
    </w:rPr>
  </w:style>
  <w:style w:type="paragraph" w:styleId="Index4">
    <w:name w:val="index 4"/>
    <w:basedOn w:val="Normal"/>
    <w:next w:val="Normal"/>
    <w:uiPriority w:val="98"/>
    <w:semiHidden/>
    <w:rsid w:val="00122DED"/>
    <w:pPr>
      <w:ind w:left="720" w:hanging="180"/>
    </w:pPr>
  </w:style>
  <w:style w:type="paragraph" w:styleId="Index5">
    <w:name w:val="index 5"/>
    <w:basedOn w:val="Normal"/>
    <w:next w:val="Normal"/>
    <w:uiPriority w:val="98"/>
    <w:semiHidden/>
    <w:rsid w:val="00122DED"/>
    <w:pPr>
      <w:ind w:left="900" w:hanging="180"/>
    </w:pPr>
  </w:style>
  <w:style w:type="paragraph" w:styleId="Index6">
    <w:name w:val="index 6"/>
    <w:basedOn w:val="Normal"/>
    <w:next w:val="Normal"/>
    <w:uiPriority w:val="98"/>
    <w:semiHidden/>
    <w:rsid w:val="00122DED"/>
    <w:pPr>
      <w:ind w:left="1080" w:hanging="180"/>
    </w:pPr>
  </w:style>
  <w:style w:type="paragraph" w:styleId="Index7">
    <w:name w:val="index 7"/>
    <w:basedOn w:val="Normal"/>
    <w:next w:val="Normal"/>
    <w:uiPriority w:val="98"/>
    <w:semiHidden/>
    <w:rsid w:val="00122DED"/>
    <w:pPr>
      <w:ind w:left="1260" w:hanging="180"/>
    </w:pPr>
  </w:style>
  <w:style w:type="paragraph" w:styleId="Index8">
    <w:name w:val="index 8"/>
    <w:basedOn w:val="Normal"/>
    <w:next w:val="Normal"/>
    <w:uiPriority w:val="98"/>
    <w:semiHidden/>
    <w:rsid w:val="00122DED"/>
    <w:pPr>
      <w:ind w:left="1440" w:hanging="180"/>
    </w:pPr>
  </w:style>
  <w:style w:type="paragraph" w:styleId="Index9">
    <w:name w:val="index 9"/>
    <w:basedOn w:val="Normal"/>
    <w:next w:val="Normal"/>
    <w:uiPriority w:val="98"/>
    <w:semiHidden/>
    <w:rsid w:val="00122DED"/>
    <w:pPr>
      <w:ind w:left="1620" w:hanging="180"/>
    </w:pPr>
  </w:style>
  <w:style w:type="paragraph" w:styleId="TOC5">
    <w:name w:val="toc 5"/>
    <w:aliases w:val="Inhopg 5 HKV"/>
    <w:basedOn w:val="ZsysbasistocHKV"/>
    <w:next w:val="BasistekstHKV"/>
    <w:uiPriority w:val="4"/>
    <w:rsid w:val="00EB1947"/>
  </w:style>
  <w:style w:type="paragraph" w:styleId="TOC6">
    <w:name w:val="toc 6"/>
    <w:aliases w:val="Inhopg 6 HKV"/>
    <w:basedOn w:val="ZsysbasistocHKV"/>
    <w:next w:val="BasistekstHKV"/>
    <w:uiPriority w:val="4"/>
    <w:rsid w:val="00EB1947"/>
    <w:pPr>
      <w:spacing w:before="560"/>
      <w:ind w:firstLine="0"/>
    </w:pPr>
    <w:rPr>
      <w:color w:val="0076BD" w:themeColor="accent1"/>
      <w:sz w:val="22"/>
    </w:rPr>
  </w:style>
  <w:style w:type="paragraph" w:styleId="TOC7">
    <w:name w:val="toc 7"/>
    <w:aliases w:val="Inhopg 7 HKV"/>
    <w:basedOn w:val="ZsysbasistocHKV"/>
    <w:next w:val="BasistekstHKV"/>
    <w:uiPriority w:val="4"/>
    <w:rsid w:val="00EB1947"/>
  </w:style>
  <w:style w:type="paragraph" w:styleId="TOC8">
    <w:name w:val="toc 8"/>
    <w:aliases w:val="Inhopg 8 HKV"/>
    <w:basedOn w:val="ZsysbasistocHKV"/>
    <w:next w:val="BasistekstHKV"/>
    <w:uiPriority w:val="4"/>
    <w:rsid w:val="00EB1947"/>
  </w:style>
  <w:style w:type="paragraph" w:styleId="TOC9">
    <w:name w:val="toc 9"/>
    <w:aliases w:val="Inhopg 9 HKV"/>
    <w:basedOn w:val="ZsysbasistocHKV"/>
    <w:next w:val="BasistekstHKV"/>
    <w:uiPriority w:val="4"/>
    <w:rsid w:val="00EB1947"/>
  </w:style>
  <w:style w:type="paragraph" w:styleId="EnvelopeReturn">
    <w:name w:val="envelope return"/>
    <w:basedOn w:val="ZsysbasisHKV"/>
    <w:next w:val="BasistekstHKV"/>
    <w:uiPriority w:val="98"/>
    <w:semiHidden/>
    <w:rsid w:val="0020607F"/>
  </w:style>
  <w:style w:type="numbering" w:styleId="ArticleSection">
    <w:name w:val="Outline List 3"/>
    <w:basedOn w:val="NoList"/>
    <w:uiPriority w:val="98"/>
    <w:semiHidden/>
    <w:rsid w:val="00E07762"/>
    <w:pPr>
      <w:numPr>
        <w:numId w:val="7"/>
      </w:numPr>
    </w:pPr>
  </w:style>
  <w:style w:type="paragraph" w:styleId="MessageHeader">
    <w:name w:val="Message Header"/>
    <w:basedOn w:val="ZsysbasisHKV"/>
    <w:next w:val="BasistekstHKV"/>
    <w:uiPriority w:val="98"/>
    <w:semiHidden/>
    <w:rsid w:val="0020607F"/>
  </w:style>
  <w:style w:type="paragraph" w:styleId="BlockText">
    <w:name w:val="Block Text"/>
    <w:basedOn w:val="ZsysbasisHKV"/>
    <w:next w:val="BasistekstHKV"/>
    <w:uiPriority w:val="98"/>
    <w:semiHidden/>
    <w:rsid w:val="0020607F"/>
  </w:style>
  <w:style w:type="table" w:styleId="TableSimple1">
    <w:name w:val="Table Simple 1"/>
    <w:basedOn w:val="TableNorma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ZsysbasisHKV"/>
    <w:next w:val="BasistekstHKV"/>
    <w:uiPriority w:val="98"/>
    <w:semiHidden/>
    <w:rsid w:val="0020607F"/>
  </w:style>
  <w:style w:type="paragraph" w:styleId="Signature">
    <w:name w:val="Signature"/>
    <w:basedOn w:val="ZsysbasisHKV"/>
    <w:next w:val="BasistekstHKV"/>
    <w:uiPriority w:val="98"/>
    <w:semiHidden/>
    <w:rsid w:val="0020607F"/>
  </w:style>
  <w:style w:type="paragraph" w:styleId="HTMLPreformatted">
    <w:name w:val="HTML Preformatted"/>
    <w:basedOn w:val="ZsysbasisHKV"/>
    <w:next w:val="BasistekstHKV"/>
    <w:uiPriority w:val="98"/>
    <w:semiHidden/>
    <w:rsid w:val="0020607F"/>
  </w:style>
  <w:style w:type="table" w:styleId="LightList-Accent6">
    <w:name w:val="Light List Accent 6"/>
    <w:basedOn w:val="TableNorma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8DADA" w:themeColor="accent6"/>
        <w:left w:val="single" w:sz="8" w:space="0" w:color="D8DADA" w:themeColor="accent6"/>
        <w:bottom w:val="single" w:sz="8" w:space="0" w:color="D8DADA" w:themeColor="accent6"/>
        <w:right w:val="single" w:sz="8" w:space="0" w:color="D8DA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DA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ADA" w:themeColor="accent6"/>
          <w:left w:val="single" w:sz="8" w:space="0" w:color="D8DADA" w:themeColor="accent6"/>
          <w:bottom w:val="single" w:sz="8" w:space="0" w:color="D8DADA" w:themeColor="accent6"/>
          <w:right w:val="single" w:sz="8" w:space="0" w:color="D8DA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DADA" w:themeColor="accent6"/>
          <w:left w:val="single" w:sz="8" w:space="0" w:color="D8DADA" w:themeColor="accent6"/>
          <w:bottom w:val="single" w:sz="8" w:space="0" w:color="D8DADA" w:themeColor="accent6"/>
          <w:right w:val="single" w:sz="8" w:space="0" w:color="D8DADA" w:themeColor="accent6"/>
        </w:tcBorders>
      </w:tcPr>
    </w:tblStylePr>
    <w:tblStylePr w:type="band1Horz">
      <w:tblPr/>
      <w:tcPr>
        <w:tcBorders>
          <w:top w:val="single" w:sz="8" w:space="0" w:color="D8DADA" w:themeColor="accent6"/>
          <w:left w:val="single" w:sz="8" w:space="0" w:color="D8DADA" w:themeColor="accent6"/>
          <w:bottom w:val="single" w:sz="8" w:space="0" w:color="D8DADA" w:themeColor="accent6"/>
          <w:right w:val="single" w:sz="8" w:space="0" w:color="D8DADA" w:themeColor="accent6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8181" w:themeColor="accent5"/>
        <w:left w:val="single" w:sz="8" w:space="0" w:color="808181" w:themeColor="accent5"/>
        <w:bottom w:val="single" w:sz="8" w:space="0" w:color="808181" w:themeColor="accent5"/>
        <w:right w:val="single" w:sz="8" w:space="0" w:color="80818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18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181" w:themeColor="accent5"/>
          <w:left w:val="single" w:sz="8" w:space="0" w:color="808181" w:themeColor="accent5"/>
          <w:bottom w:val="single" w:sz="8" w:space="0" w:color="808181" w:themeColor="accent5"/>
          <w:right w:val="single" w:sz="8" w:space="0" w:color="80818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181" w:themeColor="accent5"/>
          <w:left w:val="single" w:sz="8" w:space="0" w:color="808181" w:themeColor="accent5"/>
          <w:bottom w:val="single" w:sz="8" w:space="0" w:color="808181" w:themeColor="accent5"/>
          <w:right w:val="single" w:sz="8" w:space="0" w:color="808181" w:themeColor="accent5"/>
        </w:tcBorders>
      </w:tcPr>
    </w:tblStylePr>
    <w:tblStylePr w:type="band1Horz">
      <w:tblPr/>
      <w:tcPr>
        <w:tcBorders>
          <w:top w:val="single" w:sz="8" w:space="0" w:color="808181" w:themeColor="accent5"/>
          <w:left w:val="single" w:sz="8" w:space="0" w:color="808181" w:themeColor="accent5"/>
          <w:bottom w:val="single" w:sz="8" w:space="0" w:color="808181" w:themeColor="accent5"/>
          <w:right w:val="single" w:sz="8" w:space="0" w:color="808181" w:themeColor="accent5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2F3FB" w:themeColor="accent4"/>
        <w:left w:val="single" w:sz="8" w:space="0" w:color="E2F3FB" w:themeColor="accent4"/>
        <w:bottom w:val="single" w:sz="8" w:space="0" w:color="E2F3FB" w:themeColor="accent4"/>
        <w:right w:val="single" w:sz="8" w:space="0" w:color="E2F3F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F3F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F3FB" w:themeColor="accent4"/>
          <w:left w:val="single" w:sz="8" w:space="0" w:color="E2F3FB" w:themeColor="accent4"/>
          <w:bottom w:val="single" w:sz="8" w:space="0" w:color="E2F3FB" w:themeColor="accent4"/>
          <w:right w:val="single" w:sz="8" w:space="0" w:color="E2F3F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F3FB" w:themeColor="accent4"/>
          <w:left w:val="single" w:sz="8" w:space="0" w:color="E2F3FB" w:themeColor="accent4"/>
          <w:bottom w:val="single" w:sz="8" w:space="0" w:color="E2F3FB" w:themeColor="accent4"/>
          <w:right w:val="single" w:sz="8" w:space="0" w:color="E2F3FB" w:themeColor="accent4"/>
        </w:tcBorders>
      </w:tcPr>
    </w:tblStylePr>
    <w:tblStylePr w:type="band1Horz">
      <w:tblPr/>
      <w:tcPr>
        <w:tcBorders>
          <w:top w:val="single" w:sz="8" w:space="0" w:color="E2F3FB" w:themeColor="accent4"/>
          <w:left w:val="single" w:sz="8" w:space="0" w:color="E2F3FB" w:themeColor="accent4"/>
          <w:bottom w:val="single" w:sz="8" w:space="0" w:color="E2F3FB" w:themeColor="accent4"/>
          <w:right w:val="single" w:sz="8" w:space="0" w:color="E2F3FB" w:themeColor="accent4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AD2F0" w:themeColor="accent3"/>
        <w:left w:val="single" w:sz="8" w:space="0" w:color="8AD2F0" w:themeColor="accent3"/>
        <w:bottom w:val="single" w:sz="8" w:space="0" w:color="8AD2F0" w:themeColor="accent3"/>
        <w:right w:val="single" w:sz="8" w:space="0" w:color="8AD2F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0" w:themeColor="accent3"/>
          <w:left w:val="single" w:sz="8" w:space="0" w:color="8AD2F0" w:themeColor="accent3"/>
          <w:bottom w:val="single" w:sz="8" w:space="0" w:color="8AD2F0" w:themeColor="accent3"/>
          <w:right w:val="single" w:sz="8" w:space="0" w:color="8AD2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0" w:themeColor="accent3"/>
          <w:left w:val="single" w:sz="8" w:space="0" w:color="8AD2F0" w:themeColor="accent3"/>
          <w:bottom w:val="single" w:sz="8" w:space="0" w:color="8AD2F0" w:themeColor="accent3"/>
          <w:right w:val="single" w:sz="8" w:space="0" w:color="8AD2F0" w:themeColor="accent3"/>
        </w:tcBorders>
      </w:tcPr>
    </w:tblStylePr>
    <w:tblStylePr w:type="band1Horz">
      <w:tblPr/>
      <w:tcPr>
        <w:tcBorders>
          <w:top w:val="single" w:sz="8" w:space="0" w:color="8AD2F0" w:themeColor="accent3"/>
          <w:left w:val="single" w:sz="8" w:space="0" w:color="8AD2F0" w:themeColor="accent3"/>
          <w:bottom w:val="single" w:sz="8" w:space="0" w:color="8AD2F0" w:themeColor="accent3"/>
          <w:right w:val="single" w:sz="8" w:space="0" w:color="8AD2F0" w:themeColor="accent3"/>
        </w:tcBorders>
      </w:tcPr>
    </w:tblStylePr>
  </w:style>
  <w:style w:type="paragraph" w:styleId="HTMLAddress">
    <w:name w:val="HTML Address"/>
    <w:basedOn w:val="ZsysbasisHKV"/>
    <w:next w:val="BasistekstHKV"/>
    <w:uiPriority w:val="98"/>
    <w:semiHidden/>
    <w:rsid w:val="0020607F"/>
  </w:style>
  <w:style w:type="table" w:styleId="LightList-Accent2">
    <w:name w:val="Light List Accent 2"/>
    <w:basedOn w:val="TableNorma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6DC" w:themeColor="accent2"/>
        <w:left w:val="single" w:sz="8" w:space="0" w:color="0096DC" w:themeColor="accent2"/>
        <w:bottom w:val="single" w:sz="8" w:space="0" w:color="0096DC" w:themeColor="accent2"/>
        <w:right w:val="single" w:sz="8" w:space="0" w:color="0096D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D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DC" w:themeColor="accent2"/>
          <w:left w:val="single" w:sz="8" w:space="0" w:color="0096DC" w:themeColor="accent2"/>
          <w:bottom w:val="single" w:sz="8" w:space="0" w:color="0096DC" w:themeColor="accent2"/>
          <w:right w:val="single" w:sz="8" w:space="0" w:color="0096D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DC" w:themeColor="accent2"/>
          <w:left w:val="single" w:sz="8" w:space="0" w:color="0096DC" w:themeColor="accent2"/>
          <w:bottom w:val="single" w:sz="8" w:space="0" w:color="0096DC" w:themeColor="accent2"/>
          <w:right w:val="single" w:sz="8" w:space="0" w:color="0096DC" w:themeColor="accent2"/>
        </w:tcBorders>
      </w:tcPr>
    </w:tblStylePr>
    <w:tblStylePr w:type="band1Horz">
      <w:tblPr/>
      <w:tcPr>
        <w:tcBorders>
          <w:top w:val="single" w:sz="8" w:space="0" w:color="0096DC" w:themeColor="accent2"/>
          <w:left w:val="single" w:sz="8" w:space="0" w:color="0096DC" w:themeColor="accent2"/>
          <w:bottom w:val="single" w:sz="8" w:space="0" w:color="0096DC" w:themeColor="accent2"/>
          <w:right w:val="single" w:sz="8" w:space="0" w:color="0096DC" w:themeColor="accent2"/>
        </w:tcBorders>
      </w:tcPr>
    </w:tblStylePr>
  </w:style>
  <w:style w:type="table" w:styleId="LightShading-Accent6">
    <w:name w:val="Light Shading Accent 6"/>
    <w:basedOn w:val="TableNormal"/>
    <w:uiPriority w:val="60"/>
    <w:semiHidden/>
    <w:rsid w:val="00E07762"/>
    <w:pPr>
      <w:spacing w:line="240" w:lineRule="auto"/>
    </w:pPr>
    <w:rPr>
      <w:color w:val="A0A5A5" w:themeColor="accent6" w:themeShade="BF"/>
    </w:rPr>
    <w:tblPr>
      <w:tblStyleRowBandSize w:val="1"/>
      <w:tblStyleColBandSize w:val="1"/>
      <w:tblBorders>
        <w:top w:val="single" w:sz="8" w:space="0" w:color="D8DADA" w:themeColor="accent6"/>
        <w:bottom w:val="single" w:sz="8" w:space="0" w:color="D8DA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DADA" w:themeColor="accent6"/>
          <w:left w:val="nil"/>
          <w:bottom w:val="single" w:sz="8" w:space="0" w:color="D8DA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DADA" w:themeColor="accent6"/>
          <w:left w:val="nil"/>
          <w:bottom w:val="single" w:sz="8" w:space="0" w:color="D8DA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6" w:themeFillTint="3F"/>
      </w:tcPr>
    </w:tblStylePr>
  </w:style>
  <w:style w:type="table" w:styleId="TableClassic1">
    <w:name w:val="Table Classic 1"/>
    <w:basedOn w:val="TableNorma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">
    <w:name w:val="List"/>
    <w:basedOn w:val="ZsysbasisHKV"/>
    <w:next w:val="BasistekstHKV"/>
    <w:uiPriority w:val="98"/>
    <w:semiHidden/>
    <w:rsid w:val="00F33259"/>
    <w:pPr>
      <w:ind w:left="284" w:hanging="284"/>
    </w:pPr>
  </w:style>
  <w:style w:type="paragraph" w:styleId="List2">
    <w:name w:val="List 2"/>
    <w:basedOn w:val="ZsysbasisHKV"/>
    <w:next w:val="BasistekstHKV"/>
    <w:uiPriority w:val="98"/>
    <w:semiHidden/>
    <w:rsid w:val="00F33259"/>
    <w:pPr>
      <w:ind w:left="568" w:hanging="284"/>
    </w:pPr>
  </w:style>
  <w:style w:type="paragraph" w:styleId="List3">
    <w:name w:val="List 3"/>
    <w:basedOn w:val="ZsysbasisHKV"/>
    <w:next w:val="BasistekstHKV"/>
    <w:uiPriority w:val="98"/>
    <w:semiHidden/>
    <w:rsid w:val="00F33259"/>
    <w:pPr>
      <w:ind w:left="851" w:hanging="284"/>
    </w:pPr>
  </w:style>
  <w:style w:type="paragraph" w:styleId="List4">
    <w:name w:val="List 4"/>
    <w:basedOn w:val="ZsysbasisHKV"/>
    <w:next w:val="BasistekstHKV"/>
    <w:uiPriority w:val="98"/>
    <w:semiHidden/>
    <w:rsid w:val="00F33259"/>
    <w:pPr>
      <w:ind w:left="1135" w:hanging="284"/>
    </w:pPr>
  </w:style>
  <w:style w:type="paragraph" w:styleId="List5">
    <w:name w:val="List 5"/>
    <w:basedOn w:val="ZsysbasisHKV"/>
    <w:next w:val="BasistekstHKV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HKV"/>
    <w:next w:val="BasistekstHKV"/>
    <w:uiPriority w:val="98"/>
    <w:semiHidden/>
    <w:rsid w:val="00F33259"/>
  </w:style>
  <w:style w:type="paragraph" w:styleId="ListBullet">
    <w:name w:val="List Bullet"/>
    <w:basedOn w:val="ZsysbasisHKV"/>
    <w:next w:val="BasistekstHKV"/>
    <w:uiPriority w:val="98"/>
    <w:semiHidden/>
    <w:rsid w:val="00E7078D"/>
    <w:pPr>
      <w:numPr>
        <w:numId w:val="10"/>
      </w:numPr>
      <w:ind w:left="357" w:hanging="357"/>
    </w:pPr>
  </w:style>
  <w:style w:type="paragraph" w:styleId="ListBullet2">
    <w:name w:val="List Bullet 2"/>
    <w:basedOn w:val="ZsysbasisHKV"/>
    <w:next w:val="BasistekstHKV"/>
    <w:uiPriority w:val="98"/>
    <w:semiHidden/>
    <w:rsid w:val="00E7078D"/>
    <w:pPr>
      <w:numPr>
        <w:numId w:val="11"/>
      </w:numPr>
      <w:ind w:left="641" w:hanging="357"/>
    </w:pPr>
  </w:style>
  <w:style w:type="paragraph" w:styleId="ListBullet3">
    <w:name w:val="List Bullet 3"/>
    <w:basedOn w:val="ZsysbasisHKV"/>
    <w:next w:val="BasistekstHKV"/>
    <w:uiPriority w:val="98"/>
    <w:semiHidden/>
    <w:rsid w:val="00E7078D"/>
    <w:pPr>
      <w:numPr>
        <w:numId w:val="12"/>
      </w:numPr>
      <w:ind w:left="924" w:hanging="357"/>
    </w:pPr>
  </w:style>
  <w:style w:type="paragraph" w:styleId="ListBullet4">
    <w:name w:val="List Bullet 4"/>
    <w:basedOn w:val="ZsysbasisHKV"/>
    <w:next w:val="BasistekstHKV"/>
    <w:uiPriority w:val="98"/>
    <w:semiHidden/>
    <w:rsid w:val="00E7078D"/>
    <w:pPr>
      <w:numPr>
        <w:numId w:val="13"/>
      </w:numPr>
      <w:ind w:left="1208" w:hanging="357"/>
    </w:pPr>
  </w:style>
  <w:style w:type="paragraph" w:styleId="ListNumber">
    <w:name w:val="List Number"/>
    <w:basedOn w:val="ZsysbasisHKV"/>
    <w:next w:val="BasistekstHKV"/>
    <w:uiPriority w:val="98"/>
    <w:semiHidden/>
    <w:rsid w:val="00705849"/>
    <w:pPr>
      <w:numPr>
        <w:numId w:val="15"/>
      </w:numPr>
      <w:ind w:left="357" w:hanging="357"/>
    </w:pPr>
  </w:style>
  <w:style w:type="paragraph" w:styleId="ListNumber2">
    <w:name w:val="List Number 2"/>
    <w:basedOn w:val="ZsysbasisHKV"/>
    <w:next w:val="BasistekstHKV"/>
    <w:uiPriority w:val="98"/>
    <w:semiHidden/>
    <w:rsid w:val="00705849"/>
    <w:pPr>
      <w:numPr>
        <w:numId w:val="16"/>
      </w:numPr>
      <w:ind w:left="641" w:hanging="357"/>
    </w:pPr>
  </w:style>
  <w:style w:type="paragraph" w:styleId="ListNumber3">
    <w:name w:val="List Number 3"/>
    <w:basedOn w:val="ZsysbasisHKV"/>
    <w:next w:val="BasistekstHKV"/>
    <w:uiPriority w:val="98"/>
    <w:semiHidden/>
    <w:rsid w:val="00705849"/>
    <w:pPr>
      <w:numPr>
        <w:numId w:val="17"/>
      </w:numPr>
      <w:ind w:left="924" w:hanging="357"/>
    </w:pPr>
  </w:style>
  <w:style w:type="paragraph" w:styleId="ListNumber4">
    <w:name w:val="List Number 4"/>
    <w:basedOn w:val="ZsysbasisHKV"/>
    <w:next w:val="BasistekstHKV"/>
    <w:uiPriority w:val="98"/>
    <w:semiHidden/>
    <w:rsid w:val="00705849"/>
    <w:pPr>
      <w:numPr>
        <w:numId w:val="18"/>
      </w:numPr>
      <w:ind w:left="1208" w:hanging="357"/>
    </w:pPr>
  </w:style>
  <w:style w:type="paragraph" w:styleId="ListNumber5">
    <w:name w:val="List Number 5"/>
    <w:basedOn w:val="ZsysbasisHKV"/>
    <w:next w:val="BasistekstHKV"/>
    <w:uiPriority w:val="98"/>
    <w:semiHidden/>
    <w:rsid w:val="00705849"/>
    <w:pPr>
      <w:numPr>
        <w:numId w:val="19"/>
      </w:numPr>
      <w:ind w:left="1491" w:hanging="357"/>
    </w:pPr>
  </w:style>
  <w:style w:type="paragraph" w:styleId="ListContinue">
    <w:name w:val="List Continue"/>
    <w:basedOn w:val="ZsysbasisHKV"/>
    <w:next w:val="BasistekstHKV"/>
    <w:uiPriority w:val="98"/>
    <w:semiHidden/>
    <w:rsid w:val="00705849"/>
    <w:pPr>
      <w:ind w:left="284"/>
    </w:pPr>
  </w:style>
  <w:style w:type="paragraph" w:styleId="ListContinue2">
    <w:name w:val="List Continue 2"/>
    <w:basedOn w:val="ZsysbasisHKV"/>
    <w:next w:val="BasistekstHKV"/>
    <w:uiPriority w:val="98"/>
    <w:semiHidden/>
    <w:rsid w:val="00705849"/>
    <w:pPr>
      <w:ind w:left="567"/>
    </w:pPr>
  </w:style>
  <w:style w:type="paragraph" w:styleId="ListContinue3">
    <w:name w:val="List Continue 3"/>
    <w:basedOn w:val="ZsysbasisHKV"/>
    <w:next w:val="BasistekstHKV"/>
    <w:uiPriority w:val="98"/>
    <w:semiHidden/>
    <w:rsid w:val="00705849"/>
    <w:pPr>
      <w:ind w:left="851"/>
    </w:pPr>
  </w:style>
  <w:style w:type="paragraph" w:styleId="ListContinue4">
    <w:name w:val="List Continue 4"/>
    <w:basedOn w:val="ZsysbasisHKV"/>
    <w:next w:val="BasistekstHKV"/>
    <w:uiPriority w:val="98"/>
    <w:semiHidden/>
    <w:rsid w:val="00705849"/>
    <w:pPr>
      <w:ind w:left="1134"/>
    </w:pPr>
  </w:style>
  <w:style w:type="paragraph" w:styleId="ListContinue5">
    <w:name w:val="List Continue 5"/>
    <w:basedOn w:val="ZsysbasisHKV"/>
    <w:next w:val="BasistekstHKV"/>
    <w:uiPriority w:val="98"/>
    <w:semiHidden/>
    <w:rsid w:val="00705849"/>
    <w:pPr>
      <w:ind w:left="1418"/>
    </w:pPr>
  </w:style>
  <w:style w:type="character" w:styleId="IntenseEmphasis">
    <w:name w:val="Intense Emphasis"/>
    <w:basedOn w:val="DefaultParagraphFont"/>
    <w:uiPriority w:val="98"/>
    <w:semiHidden/>
    <w:rsid w:val="00FC3FA5"/>
    <w:rPr>
      <w:b/>
      <w:bCs/>
      <w:i/>
      <w:iCs/>
      <w:color w:val="auto"/>
    </w:rPr>
  </w:style>
  <w:style w:type="paragraph" w:styleId="NormalWeb">
    <w:name w:val="Normal (Web)"/>
    <w:basedOn w:val="ZsysbasisHKV"/>
    <w:next w:val="BasistekstHKV"/>
    <w:uiPriority w:val="98"/>
    <w:semiHidden/>
    <w:rsid w:val="0020607F"/>
  </w:style>
  <w:style w:type="paragraph" w:styleId="NoteHeading">
    <w:name w:val="Note Heading"/>
    <w:basedOn w:val="ZsysbasisHKV"/>
    <w:next w:val="BasistekstHKV"/>
    <w:uiPriority w:val="98"/>
    <w:semiHidden/>
    <w:rsid w:val="0020607F"/>
  </w:style>
  <w:style w:type="paragraph" w:styleId="BodyText">
    <w:name w:val="Body Text"/>
    <w:basedOn w:val="ZsysbasisHKV"/>
    <w:next w:val="BasistekstHKV"/>
    <w:link w:val="BodyTextChar"/>
    <w:uiPriority w:val="98"/>
    <w:semiHidden/>
    <w:rsid w:val="0020607F"/>
  </w:style>
  <w:style w:type="paragraph" w:styleId="BodyText2">
    <w:name w:val="Body Text 2"/>
    <w:basedOn w:val="ZsysbasisHKV"/>
    <w:next w:val="BasistekstHKV"/>
    <w:link w:val="BodyText2Char"/>
    <w:uiPriority w:val="98"/>
    <w:semiHidden/>
    <w:rsid w:val="00E7078D"/>
  </w:style>
  <w:style w:type="paragraph" w:styleId="BodyText3">
    <w:name w:val="Body Text 3"/>
    <w:basedOn w:val="ZsysbasisHKV"/>
    <w:next w:val="BasistekstHKV"/>
    <w:uiPriority w:val="98"/>
    <w:semiHidden/>
    <w:rsid w:val="0020607F"/>
  </w:style>
  <w:style w:type="paragraph" w:styleId="BodyTextFirstIndent">
    <w:name w:val="Body Text First Indent"/>
    <w:basedOn w:val="ZsysbasisHKV"/>
    <w:next w:val="BasistekstHKV"/>
    <w:link w:val="BodyTextFirstIndentChar"/>
    <w:uiPriority w:val="98"/>
    <w:semiHidden/>
    <w:rsid w:val="00E7078D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E7078D"/>
    <w:rPr>
      <w:rFonts w:asciiTheme="minorHAnsi" w:hAnsiTheme="minorHAnsi" w:cs="Maiandra GD"/>
      <w:sz w:val="18"/>
      <w:szCs w:val="18"/>
    </w:rPr>
  </w:style>
  <w:style w:type="paragraph" w:styleId="BodyTextIndent">
    <w:name w:val="Body Text Indent"/>
    <w:basedOn w:val="ZsysbasisHKV"/>
    <w:next w:val="BasistekstHKV"/>
    <w:link w:val="BodyTextIndentChar"/>
    <w:uiPriority w:val="98"/>
    <w:semiHidden/>
    <w:rsid w:val="00E7078D"/>
    <w:pPr>
      <w:ind w:left="284"/>
    </w:pPr>
  </w:style>
  <w:style w:type="character" w:customStyle="1" w:styleId="BodyTextIndentChar">
    <w:name w:val="Body Text Indent Char"/>
    <w:basedOn w:val="DefaultParagraphFont"/>
    <w:link w:val="BodyTextIndent"/>
    <w:rsid w:val="00E7078D"/>
    <w:rPr>
      <w:rFonts w:ascii="Maiandra GD" w:hAnsi="Maiandra GD" w:cs="Maiandra GD"/>
      <w:sz w:val="18"/>
      <w:szCs w:val="18"/>
    </w:rPr>
  </w:style>
  <w:style w:type="paragraph" w:styleId="BodyTextFirstIndent2">
    <w:name w:val="Body Text First Indent 2"/>
    <w:basedOn w:val="ZsysbasisHKV"/>
    <w:next w:val="BasistekstHKV"/>
    <w:link w:val="BodyTextFirstIndent2Char"/>
    <w:uiPriority w:val="98"/>
    <w:semiHidden/>
    <w:rsid w:val="00E7078D"/>
    <w:pPr>
      <w:ind w:left="360" w:firstLine="360"/>
    </w:pPr>
  </w:style>
  <w:style w:type="table" w:styleId="TableProfessional">
    <w:name w:val="Table Professional"/>
    <w:basedOn w:val="TableNorma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HKVChar">
    <w:name w:val="Zsysbasis HKV Char"/>
    <w:basedOn w:val="DefaultParagraphFont"/>
    <w:link w:val="ZsysbasisHKV"/>
    <w:semiHidden/>
    <w:rsid w:val="00FA269F"/>
    <w:rPr>
      <w:rFonts w:ascii="Verdana" w:hAnsi="Verdana" w:cs="Maiandra GD"/>
      <w:sz w:val="18"/>
      <w:szCs w:val="18"/>
    </w:rPr>
  </w:style>
  <w:style w:type="paragraph" w:styleId="NormalIndent">
    <w:name w:val="Normal Indent"/>
    <w:basedOn w:val="ZsysbasisHKV"/>
    <w:next w:val="BasistekstHKV"/>
    <w:uiPriority w:val="98"/>
    <w:semiHidden/>
    <w:rsid w:val="0020607F"/>
  </w:style>
  <w:style w:type="table" w:styleId="TableColumns1">
    <w:name w:val="Table Columns 1"/>
    <w:basedOn w:val="TableNorma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semiHidden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1">
    <w:name w:val="Table Subtle 1"/>
    <w:basedOn w:val="TableNorma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aliases w:val="Voetnootmarkering HKV"/>
    <w:basedOn w:val="DefaultParagraphFont"/>
    <w:uiPriority w:val="4"/>
    <w:rsid w:val="00723FD2"/>
    <w:rPr>
      <w:vertAlign w:val="superscript"/>
    </w:rPr>
  </w:style>
  <w:style w:type="paragraph" w:styleId="FootnoteText">
    <w:name w:val="footnote text"/>
    <w:aliases w:val="Voetnoottekst HKV"/>
    <w:basedOn w:val="ZsysbasisHKV"/>
    <w:uiPriority w:val="4"/>
    <w:rsid w:val="000B1B7A"/>
    <w:pPr>
      <w:spacing w:line="200" w:lineRule="atLeast"/>
    </w:pPr>
    <w:rPr>
      <w:sz w:val="15"/>
    </w:rPr>
  </w:style>
  <w:style w:type="table" w:styleId="TableWeb1">
    <w:name w:val="Table Web 1"/>
    <w:basedOn w:val="TableNorma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98"/>
    <w:semiHidden/>
    <w:rsid w:val="00451FDB"/>
    <w:rPr>
      <w:b w:val="0"/>
      <w:bCs w:val="0"/>
    </w:rPr>
  </w:style>
  <w:style w:type="paragraph" w:styleId="Date">
    <w:name w:val="Date"/>
    <w:basedOn w:val="ZsysbasisHKV"/>
    <w:next w:val="BasistekstHKV"/>
    <w:uiPriority w:val="98"/>
    <w:semiHidden/>
    <w:rsid w:val="0020607F"/>
  </w:style>
  <w:style w:type="paragraph" w:styleId="PlainText">
    <w:name w:val="Plain Text"/>
    <w:basedOn w:val="ZsysbasisHKV"/>
    <w:next w:val="BasistekstHKV"/>
    <w:uiPriority w:val="98"/>
    <w:semiHidden/>
    <w:rsid w:val="0020607F"/>
  </w:style>
  <w:style w:type="paragraph" w:styleId="BalloonText">
    <w:name w:val="Balloon Text"/>
    <w:basedOn w:val="ZsysbasisHKV"/>
    <w:next w:val="BasistekstHKV"/>
    <w:uiPriority w:val="98"/>
    <w:semiHidden/>
    <w:rsid w:val="0020607F"/>
  </w:style>
  <w:style w:type="paragraph" w:styleId="Caption">
    <w:name w:val="caption"/>
    <w:aliases w:val="Bijschrift HKV"/>
    <w:basedOn w:val="ZsysbasisHKV"/>
    <w:uiPriority w:val="4"/>
    <w:qFormat/>
    <w:rsid w:val="00847FDB"/>
    <w:pPr>
      <w:spacing w:line="200" w:lineRule="atLeast"/>
    </w:pPr>
    <w:rPr>
      <w:i/>
      <w:color w:val="0076BD" w:themeColor="accent1"/>
      <w:sz w:val="16"/>
    </w:rPr>
  </w:style>
  <w:style w:type="character" w:customStyle="1" w:styleId="CommentTextChar">
    <w:name w:val="Comment Text Char"/>
    <w:basedOn w:val="ZsysbasisHKVChar"/>
    <w:link w:val="CommentText"/>
    <w:semiHidden/>
    <w:rsid w:val="008736AE"/>
    <w:rPr>
      <w:rFonts w:asciiTheme="minorHAnsi" w:hAnsiTheme="minorHAnsi" w:cs="Maiandra GD"/>
      <w:sz w:val="18"/>
      <w:szCs w:val="18"/>
    </w:rPr>
  </w:style>
  <w:style w:type="paragraph" w:styleId="DocumentMap">
    <w:name w:val="Document Map"/>
    <w:basedOn w:val="ZsysbasisHKV"/>
    <w:next w:val="BasistekstHKV"/>
    <w:uiPriority w:val="98"/>
    <w:semiHidden/>
    <w:rsid w:val="0020607F"/>
  </w:style>
  <w:style w:type="table" w:styleId="LightShading-Accent5">
    <w:name w:val="Light Shading Accent 5"/>
    <w:basedOn w:val="TableNormal"/>
    <w:uiPriority w:val="60"/>
    <w:semiHidden/>
    <w:rsid w:val="00E07762"/>
    <w:pPr>
      <w:spacing w:line="240" w:lineRule="auto"/>
    </w:pPr>
    <w:rPr>
      <w:color w:val="5F6060" w:themeColor="accent5" w:themeShade="BF"/>
    </w:rPr>
    <w:tblPr>
      <w:tblStyleRowBandSize w:val="1"/>
      <w:tblStyleColBandSize w:val="1"/>
      <w:tblBorders>
        <w:top w:val="single" w:sz="8" w:space="0" w:color="808181" w:themeColor="accent5"/>
        <w:bottom w:val="single" w:sz="8" w:space="0" w:color="80818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81" w:themeColor="accent5"/>
          <w:left w:val="nil"/>
          <w:bottom w:val="single" w:sz="8" w:space="0" w:color="80818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81" w:themeColor="accent5"/>
          <w:left w:val="nil"/>
          <w:bottom w:val="single" w:sz="8" w:space="0" w:color="80818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</w:style>
  <w:style w:type="paragraph" w:styleId="EndnoteText">
    <w:name w:val="endnote text"/>
    <w:aliases w:val="Eindnoottekst HKV"/>
    <w:basedOn w:val="ZsysbasisHKV"/>
    <w:next w:val="BasistekstHKV"/>
    <w:uiPriority w:val="4"/>
    <w:rsid w:val="0020607F"/>
  </w:style>
  <w:style w:type="paragraph" w:styleId="IndexHeading">
    <w:name w:val="index heading"/>
    <w:basedOn w:val="ZsysbasisHKV"/>
    <w:next w:val="BasistekstHKV"/>
    <w:uiPriority w:val="98"/>
    <w:semiHidden/>
    <w:rsid w:val="0020607F"/>
  </w:style>
  <w:style w:type="paragraph" w:styleId="TOAHeading">
    <w:name w:val="toa heading"/>
    <w:basedOn w:val="ZsysbasisHKV"/>
    <w:next w:val="BasistekstHKV"/>
    <w:uiPriority w:val="98"/>
    <w:semiHidden/>
    <w:rsid w:val="0020607F"/>
  </w:style>
  <w:style w:type="paragraph" w:styleId="ListBullet5">
    <w:name w:val="List Bullet 5"/>
    <w:basedOn w:val="ZsysbasisHKV"/>
    <w:next w:val="BasistekstHKV"/>
    <w:uiPriority w:val="98"/>
    <w:semiHidden/>
    <w:rsid w:val="00E7078D"/>
    <w:pPr>
      <w:numPr>
        <w:numId w:val="14"/>
      </w:numPr>
      <w:ind w:left="1491" w:hanging="357"/>
    </w:pPr>
  </w:style>
  <w:style w:type="paragraph" w:styleId="MacroText">
    <w:name w:val="macro"/>
    <w:basedOn w:val="ZsysbasisHKV"/>
    <w:next w:val="BasistekstHKV"/>
    <w:uiPriority w:val="98"/>
    <w:semiHidden/>
    <w:rsid w:val="0020607F"/>
  </w:style>
  <w:style w:type="paragraph" w:styleId="CommentText">
    <w:name w:val="annotation text"/>
    <w:basedOn w:val="ZsysbasisHKV"/>
    <w:next w:val="BasistekstHKV"/>
    <w:link w:val="CommentTextChar"/>
    <w:uiPriority w:val="98"/>
    <w:semiHidden/>
    <w:rsid w:val="0020607F"/>
  </w:style>
  <w:style w:type="character" w:styleId="IntenseReference">
    <w:name w:val="Intense Reference"/>
    <w:basedOn w:val="DefaultParagraphFont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CommentReference">
    <w:name w:val="annotation reference"/>
    <w:basedOn w:val="DefaultParagraphFont"/>
    <w:uiPriority w:val="98"/>
    <w:semiHidden/>
    <w:rsid w:val="0020607F"/>
    <w:rPr>
      <w:sz w:val="18"/>
      <w:szCs w:val="18"/>
    </w:rPr>
  </w:style>
  <w:style w:type="paragraph" w:customStyle="1" w:styleId="Opsommingteken1eniveauHKV">
    <w:name w:val="Opsomming teken 1e niveau HKV"/>
    <w:basedOn w:val="ZsysbasisHKV"/>
    <w:uiPriority w:val="4"/>
    <w:rsid w:val="00B01DA1"/>
    <w:pPr>
      <w:numPr>
        <w:numId w:val="26"/>
      </w:numPr>
    </w:pPr>
  </w:style>
  <w:style w:type="paragraph" w:customStyle="1" w:styleId="Opsommingteken2eniveauHKV">
    <w:name w:val="Opsomming teken 2e niveau HKV"/>
    <w:basedOn w:val="ZsysbasisHKV"/>
    <w:uiPriority w:val="4"/>
    <w:rsid w:val="00B01DA1"/>
    <w:pPr>
      <w:numPr>
        <w:ilvl w:val="1"/>
        <w:numId w:val="26"/>
      </w:numPr>
    </w:pPr>
  </w:style>
  <w:style w:type="paragraph" w:customStyle="1" w:styleId="Opsommingteken3eniveauHKV">
    <w:name w:val="Opsomming teken 3e niveau HKV"/>
    <w:basedOn w:val="ZsysbasisHKV"/>
    <w:uiPriority w:val="4"/>
    <w:rsid w:val="00B01DA1"/>
    <w:pPr>
      <w:numPr>
        <w:ilvl w:val="2"/>
        <w:numId w:val="26"/>
      </w:numPr>
    </w:pPr>
  </w:style>
  <w:style w:type="paragraph" w:customStyle="1" w:styleId="Opsommingbolletje1eniveauHKV">
    <w:name w:val="Opsomming bolletje 1e niveau HKV"/>
    <w:basedOn w:val="ZsysbasisHKV"/>
    <w:uiPriority w:val="4"/>
    <w:qFormat/>
    <w:rsid w:val="00B01DA1"/>
    <w:pPr>
      <w:numPr>
        <w:numId w:val="22"/>
      </w:numPr>
    </w:pPr>
  </w:style>
  <w:style w:type="paragraph" w:customStyle="1" w:styleId="Opsommingbolletje2eniveauHKV">
    <w:name w:val="Opsomming bolletje 2e niveau HKV"/>
    <w:basedOn w:val="ZsysbasisHKV"/>
    <w:uiPriority w:val="4"/>
    <w:qFormat/>
    <w:rsid w:val="00B01DA1"/>
    <w:pPr>
      <w:numPr>
        <w:ilvl w:val="1"/>
        <w:numId w:val="22"/>
      </w:numPr>
    </w:pPr>
  </w:style>
  <w:style w:type="paragraph" w:customStyle="1" w:styleId="Opsommingbolletje3eniveauHKV">
    <w:name w:val="Opsomming bolletje 3e niveau HKV"/>
    <w:basedOn w:val="ZsysbasisHKV"/>
    <w:uiPriority w:val="4"/>
    <w:qFormat/>
    <w:rsid w:val="00B01DA1"/>
    <w:pPr>
      <w:numPr>
        <w:ilvl w:val="2"/>
        <w:numId w:val="22"/>
      </w:numPr>
    </w:pPr>
  </w:style>
  <w:style w:type="numbering" w:customStyle="1" w:styleId="OpsommingbolletjeHKV">
    <w:name w:val="Opsomming bolletje HKV"/>
    <w:uiPriority w:val="4"/>
    <w:semiHidden/>
    <w:rsid w:val="00B01DA1"/>
    <w:pPr>
      <w:numPr>
        <w:numId w:val="1"/>
      </w:numPr>
    </w:pPr>
  </w:style>
  <w:style w:type="paragraph" w:customStyle="1" w:styleId="Opsommingkleineletter1eniveauHKV">
    <w:name w:val="Opsomming kleine letter 1e niveau HKV"/>
    <w:basedOn w:val="ZsysbasisHKV"/>
    <w:uiPriority w:val="4"/>
    <w:qFormat/>
    <w:rsid w:val="001234B0"/>
    <w:pPr>
      <w:numPr>
        <w:numId w:val="28"/>
      </w:numPr>
    </w:pPr>
  </w:style>
  <w:style w:type="paragraph" w:customStyle="1" w:styleId="Opsommingkleineletter2eniveauHKV">
    <w:name w:val="Opsomming kleine letter 2e niveau HKV"/>
    <w:basedOn w:val="ZsysbasisHKV"/>
    <w:uiPriority w:val="4"/>
    <w:qFormat/>
    <w:rsid w:val="001234B0"/>
    <w:pPr>
      <w:numPr>
        <w:ilvl w:val="1"/>
        <w:numId w:val="28"/>
      </w:numPr>
    </w:pPr>
  </w:style>
  <w:style w:type="paragraph" w:customStyle="1" w:styleId="Opsommingkleineletter3eniveauHKV">
    <w:name w:val="Opsomming kleine letter 3e niveau HKV"/>
    <w:basedOn w:val="ZsysbasisHKV"/>
    <w:uiPriority w:val="4"/>
    <w:qFormat/>
    <w:rsid w:val="001234B0"/>
    <w:pPr>
      <w:numPr>
        <w:ilvl w:val="2"/>
        <w:numId w:val="28"/>
      </w:numPr>
    </w:pPr>
  </w:style>
  <w:style w:type="numbering" w:customStyle="1" w:styleId="OpsommingkleineletterHKV">
    <w:name w:val="Opsomming kleine letter HKV"/>
    <w:uiPriority w:val="4"/>
    <w:semiHidden/>
    <w:rsid w:val="001234B0"/>
    <w:pPr>
      <w:numPr>
        <w:numId w:val="8"/>
      </w:numPr>
    </w:pPr>
  </w:style>
  <w:style w:type="paragraph" w:customStyle="1" w:styleId="Opsommingnummer1eniveauHKV">
    <w:name w:val="Opsomming nummer 1e niveau HKV"/>
    <w:basedOn w:val="ZsysbasisHKV"/>
    <w:uiPriority w:val="4"/>
    <w:qFormat/>
    <w:rsid w:val="001234B0"/>
    <w:pPr>
      <w:numPr>
        <w:numId w:val="29"/>
      </w:numPr>
    </w:pPr>
  </w:style>
  <w:style w:type="paragraph" w:customStyle="1" w:styleId="Opsommingnummer2eniveauHKV">
    <w:name w:val="Opsomming nummer 2e niveau HKV"/>
    <w:basedOn w:val="ZsysbasisHKV"/>
    <w:uiPriority w:val="4"/>
    <w:qFormat/>
    <w:rsid w:val="001234B0"/>
    <w:pPr>
      <w:numPr>
        <w:ilvl w:val="1"/>
        <w:numId w:val="29"/>
      </w:numPr>
    </w:pPr>
  </w:style>
  <w:style w:type="paragraph" w:customStyle="1" w:styleId="Opsommingnummer3eniveauHKV">
    <w:name w:val="Opsomming nummer 3e niveau HKV"/>
    <w:basedOn w:val="ZsysbasisHKV"/>
    <w:uiPriority w:val="4"/>
    <w:qFormat/>
    <w:rsid w:val="001234B0"/>
    <w:pPr>
      <w:numPr>
        <w:ilvl w:val="2"/>
        <w:numId w:val="29"/>
      </w:numPr>
    </w:pPr>
  </w:style>
  <w:style w:type="numbering" w:customStyle="1" w:styleId="OpsommingnummerHKV">
    <w:name w:val="Opsomming nummer HKV"/>
    <w:uiPriority w:val="4"/>
    <w:semiHidden/>
    <w:rsid w:val="001234B0"/>
    <w:pPr>
      <w:numPr>
        <w:numId w:val="2"/>
      </w:numPr>
    </w:pPr>
  </w:style>
  <w:style w:type="paragraph" w:customStyle="1" w:styleId="Opsommingopenrondje1eniveauHKV">
    <w:name w:val="Opsomming open rondje 1e niveau HKV"/>
    <w:basedOn w:val="ZsysbasisHKV"/>
    <w:uiPriority w:val="4"/>
    <w:rsid w:val="00B01DA1"/>
    <w:pPr>
      <w:numPr>
        <w:numId w:val="27"/>
      </w:numPr>
    </w:pPr>
  </w:style>
  <w:style w:type="paragraph" w:customStyle="1" w:styleId="Opsommingopenrondje2eniveauHKV">
    <w:name w:val="Opsomming open rondje 2e niveau HKV"/>
    <w:basedOn w:val="ZsysbasisHKV"/>
    <w:uiPriority w:val="4"/>
    <w:rsid w:val="00B01DA1"/>
    <w:pPr>
      <w:numPr>
        <w:ilvl w:val="1"/>
        <w:numId w:val="27"/>
      </w:numPr>
    </w:pPr>
  </w:style>
  <w:style w:type="paragraph" w:customStyle="1" w:styleId="Opsommingopenrondje3eniveauHKV">
    <w:name w:val="Opsomming open rondje 3e niveau HKV"/>
    <w:basedOn w:val="ZsysbasisHKV"/>
    <w:uiPriority w:val="4"/>
    <w:rsid w:val="00B01DA1"/>
    <w:pPr>
      <w:numPr>
        <w:ilvl w:val="2"/>
        <w:numId w:val="27"/>
      </w:numPr>
    </w:pPr>
  </w:style>
  <w:style w:type="numbering" w:customStyle="1" w:styleId="OpsommingopenrondjeHKV">
    <w:name w:val="Opsomming open rondje HKV"/>
    <w:uiPriority w:val="4"/>
    <w:semiHidden/>
    <w:rsid w:val="00B01DA1"/>
    <w:pPr>
      <w:numPr>
        <w:numId w:val="3"/>
      </w:numPr>
    </w:pPr>
  </w:style>
  <w:style w:type="paragraph" w:customStyle="1" w:styleId="Opsommingstreepje1eniveauHKV">
    <w:name w:val="Opsomming streepje 1e niveau HKV"/>
    <w:basedOn w:val="ZsysbasisHKV"/>
    <w:uiPriority w:val="4"/>
    <w:qFormat/>
    <w:rsid w:val="00B01DA1"/>
    <w:pPr>
      <w:numPr>
        <w:numId w:val="25"/>
      </w:numPr>
    </w:pPr>
  </w:style>
  <w:style w:type="paragraph" w:customStyle="1" w:styleId="Opsommingstreepje2eniveauHKV">
    <w:name w:val="Opsomming streepje 2e niveau HKV"/>
    <w:basedOn w:val="ZsysbasisHKV"/>
    <w:uiPriority w:val="4"/>
    <w:qFormat/>
    <w:rsid w:val="00B01DA1"/>
    <w:pPr>
      <w:numPr>
        <w:ilvl w:val="1"/>
        <w:numId w:val="25"/>
      </w:numPr>
    </w:pPr>
  </w:style>
  <w:style w:type="paragraph" w:customStyle="1" w:styleId="Opsommingstreepje3eniveauHKV">
    <w:name w:val="Opsomming streepje 3e niveau HKV"/>
    <w:basedOn w:val="ZsysbasisHKV"/>
    <w:uiPriority w:val="4"/>
    <w:qFormat/>
    <w:rsid w:val="00B01DA1"/>
    <w:pPr>
      <w:numPr>
        <w:ilvl w:val="2"/>
        <w:numId w:val="25"/>
      </w:numPr>
    </w:pPr>
  </w:style>
  <w:style w:type="numbering" w:customStyle="1" w:styleId="OpsommingstreepjeHKV">
    <w:name w:val="Opsomming streepje HKV"/>
    <w:uiPriority w:val="4"/>
    <w:semiHidden/>
    <w:rsid w:val="00B01DA1"/>
    <w:pPr>
      <w:numPr>
        <w:numId w:val="4"/>
      </w:numPr>
    </w:pPr>
  </w:style>
  <w:style w:type="character" w:styleId="BookTitle">
    <w:name w:val="Book Title"/>
    <w:basedOn w:val="DefaultParagraphFont"/>
    <w:uiPriority w:val="98"/>
    <w:semiHidden/>
    <w:rsid w:val="00E07762"/>
    <w:rPr>
      <w:b/>
      <w:bCs/>
      <w:smallCaps/>
      <w:spacing w:val="5"/>
    </w:rPr>
  </w:style>
  <w:style w:type="character" w:styleId="PlaceholderText">
    <w:name w:val="Placeholder Text"/>
    <w:basedOn w:val="zsysVeldMarkering"/>
    <w:uiPriority w:val="98"/>
    <w:semiHidden/>
    <w:rsid w:val="005950B3"/>
    <w:rPr>
      <w:bdr w:val="none" w:sz="0" w:space="0" w:color="auto"/>
      <w:shd w:val="clear" w:color="auto" w:fill="FFFF00"/>
    </w:rPr>
  </w:style>
  <w:style w:type="character" w:styleId="SubtleReference">
    <w:name w:val="Subtle Reference"/>
    <w:basedOn w:val="DefaultParagraphFont"/>
    <w:uiPriority w:val="98"/>
    <w:semiHidden/>
    <w:rsid w:val="008736AE"/>
    <w:rPr>
      <w:smallCaps/>
      <w:color w:val="auto"/>
      <w:u w:val="single"/>
    </w:rPr>
  </w:style>
  <w:style w:type="character" w:styleId="SubtleEmphasis">
    <w:name w:val="Subtle Emphasis"/>
    <w:basedOn w:val="DefaultParagraphFont"/>
    <w:uiPriority w:val="98"/>
    <w:semiHidden/>
    <w:rsid w:val="00FC3FA5"/>
    <w:rPr>
      <w:i/>
      <w:iCs/>
      <w:color w:val="auto"/>
    </w:rPr>
  </w:style>
  <w:style w:type="table" w:styleId="LightShading-Accent4">
    <w:name w:val="Light Shading Accent 4"/>
    <w:basedOn w:val="TableNormal"/>
    <w:uiPriority w:val="60"/>
    <w:semiHidden/>
    <w:rsid w:val="00E07762"/>
    <w:pPr>
      <w:spacing w:line="240" w:lineRule="auto"/>
    </w:pPr>
    <w:rPr>
      <w:color w:val="78C7EC" w:themeColor="accent4" w:themeShade="BF"/>
    </w:rPr>
    <w:tblPr>
      <w:tblStyleRowBandSize w:val="1"/>
      <w:tblStyleColBandSize w:val="1"/>
      <w:tblBorders>
        <w:top w:val="single" w:sz="8" w:space="0" w:color="E2F3FB" w:themeColor="accent4"/>
        <w:bottom w:val="single" w:sz="8" w:space="0" w:color="E2F3F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F3FB" w:themeColor="accent4"/>
          <w:left w:val="nil"/>
          <w:bottom w:val="single" w:sz="8" w:space="0" w:color="E2F3F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F3FB" w:themeColor="accent4"/>
          <w:left w:val="nil"/>
          <w:bottom w:val="single" w:sz="8" w:space="0" w:color="E2F3F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BF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BFE" w:themeFill="accent4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E07762"/>
    <w:pPr>
      <w:spacing w:line="240" w:lineRule="auto"/>
    </w:pPr>
    <w:rPr>
      <w:color w:val="35B1E5" w:themeColor="accent3" w:themeShade="BF"/>
    </w:rPr>
    <w:tblPr>
      <w:tblStyleRowBandSize w:val="1"/>
      <w:tblStyleColBandSize w:val="1"/>
      <w:tblBorders>
        <w:top w:val="single" w:sz="8" w:space="0" w:color="8AD2F0" w:themeColor="accent3"/>
        <w:bottom w:val="single" w:sz="8" w:space="0" w:color="8AD2F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0" w:themeColor="accent3"/>
          <w:left w:val="nil"/>
          <w:bottom w:val="single" w:sz="8" w:space="0" w:color="8AD2F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0" w:themeColor="accent3"/>
          <w:left w:val="nil"/>
          <w:bottom w:val="single" w:sz="8" w:space="0" w:color="8AD2F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3FB" w:themeFill="accent3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E07762"/>
    <w:pPr>
      <w:spacing w:line="240" w:lineRule="auto"/>
    </w:pPr>
    <w:rPr>
      <w:color w:val="006FA4" w:themeColor="accent2" w:themeShade="BF"/>
    </w:rPr>
    <w:tblPr>
      <w:tblStyleRowBandSize w:val="1"/>
      <w:tblStyleColBandSize w:val="1"/>
      <w:tblBorders>
        <w:top w:val="single" w:sz="8" w:space="0" w:color="0096DC" w:themeColor="accent2"/>
        <w:bottom w:val="single" w:sz="8" w:space="0" w:color="0096D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DC" w:themeColor="accent2"/>
          <w:left w:val="nil"/>
          <w:bottom w:val="single" w:sz="8" w:space="0" w:color="0096D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DC" w:themeColor="accent2"/>
          <w:left w:val="nil"/>
          <w:bottom w:val="single" w:sz="8" w:space="0" w:color="0096D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7FF" w:themeFill="accent2" w:themeFillTint="3F"/>
      </w:tcPr>
    </w:tblStylePr>
  </w:style>
  <w:style w:type="table" w:styleId="LightGrid-Accent6">
    <w:name w:val="Light Grid Accent 6"/>
    <w:basedOn w:val="TableNorma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8DADA" w:themeColor="accent6"/>
        <w:left w:val="single" w:sz="8" w:space="0" w:color="D8DADA" w:themeColor="accent6"/>
        <w:bottom w:val="single" w:sz="8" w:space="0" w:color="D8DADA" w:themeColor="accent6"/>
        <w:right w:val="single" w:sz="8" w:space="0" w:color="D8DADA" w:themeColor="accent6"/>
        <w:insideH w:val="single" w:sz="8" w:space="0" w:color="D8DADA" w:themeColor="accent6"/>
        <w:insideV w:val="single" w:sz="8" w:space="0" w:color="D8DA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DADA" w:themeColor="accent6"/>
          <w:left w:val="single" w:sz="8" w:space="0" w:color="D8DADA" w:themeColor="accent6"/>
          <w:bottom w:val="single" w:sz="18" w:space="0" w:color="D8DADA" w:themeColor="accent6"/>
          <w:right w:val="single" w:sz="8" w:space="0" w:color="D8DADA" w:themeColor="accent6"/>
          <w:insideH w:val="nil"/>
          <w:insideV w:val="single" w:sz="8" w:space="0" w:color="D8DA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DADA" w:themeColor="accent6"/>
          <w:left w:val="single" w:sz="8" w:space="0" w:color="D8DADA" w:themeColor="accent6"/>
          <w:bottom w:val="single" w:sz="8" w:space="0" w:color="D8DADA" w:themeColor="accent6"/>
          <w:right w:val="single" w:sz="8" w:space="0" w:color="D8DADA" w:themeColor="accent6"/>
          <w:insideH w:val="nil"/>
          <w:insideV w:val="single" w:sz="8" w:space="0" w:color="D8DA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DADA" w:themeColor="accent6"/>
          <w:left w:val="single" w:sz="8" w:space="0" w:color="D8DADA" w:themeColor="accent6"/>
          <w:bottom w:val="single" w:sz="8" w:space="0" w:color="D8DADA" w:themeColor="accent6"/>
          <w:right w:val="single" w:sz="8" w:space="0" w:color="D8DADA" w:themeColor="accent6"/>
        </w:tcBorders>
      </w:tcPr>
    </w:tblStylePr>
    <w:tblStylePr w:type="band1Vert">
      <w:tblPr/>
      <w:tcPr>
        <w:tcBorders>
          <w:top w:val="single" w:sz="8" w:space="0" w:color="D8DADA" w:themeColor="accent6"/>
          <w:left w:val="single" w:sz="8" w:space="0" w:color="D8DADA" w:themeColor="accent6"/>
          <w:bottom w:val="single" w:sz="8" w:space="0" w:color="D8DADA" w:themeColor="accent6"/>
          <w:right w:val="single" w:sz="8" w:space="0" w:color="D8DADA" w:themeColor="accent6"/>
        </w:tcBorders>
        <w:shd w:val="clear" w:color="auto" w:fill="F5F5F5" w:themeFill="accent6" w:themeFillTint="3F"/>
      </w:tcPr>
    </w:tblStylePr>
    <w:tblStylePr w:type="band1Horz">
      <w:tblPr/>
      <w:tcPr>
        <w:tcBorders>
          <w:top w:val="single" w:sz="8" w:space="0" w:color="D8DADA" w:themeColor="accent6"/>
          <w:left w:val="single" w:sz="8" w:space="0" w:color="D8DADA" w:themeColor="accent6"/>
          <w:bottom w:val="single" w:sz="8" w:space="0" w:color="D8DADA" w:themeColor="accent6"/>
          <w:right w:val="single" w:sz="8" w:space="0" w:color="D8DADA" w:themeColor="accent6"/>
          <w:insideV w:val="single" w:sz="8" w:space="0" w:color="D8DADA" w:themeColor="accent6"/>
        </w:tcBorders>
        <w:shd w:val="clear" w:color="auto" w:fill="F5F5F5" w:themeFill="accent6" w:themeFillTint="3F"/>
      </w:tcPr>
    </w:tblStylePr>
    <w:tblStylePr w:type="band2Horz">
      <w:tblPr/>
      <w:tcPr>
        <w:tcBorders>
          <w:top w:val="single" w:sz="8" w:space="0" w:color="D8DADA" w:themeColor="accent6"/>
          <w:left w:val="single" w:sz="8" w:space="0" w:color="D8DADA" w:themeColor="accent6"/>
          <w:bottom w:val="single" w:sz="8" w:space="0" w:color="D8DADA" w:themeColor="accent6"/>
          <w:right w:val="single" w:sz="8" w:space="0" w:color="D8DADA" w:themeColor="accent6"/>
          <w:insideV w:val="single" w:sz="8" w:space="0" w:color="D8DADA" w:themeColor="accent6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8181" w:themeColor="accent5"/>
        <w:left w:val="single" w:sz="8" w:space="0" w:color="808181" w:themeColor="accent5"/>
        <w:bottom w:val="single" w:sz="8" w:space="0" w:color="808181" w:themeColor="accent5"/>
        <w:right w:val="single" w:sz="8" w:space="0" w:color="808181" w:themeColor="accent5"/>
        <w:insideH w:val="single" w:sz="8" w:space="0" w:color="808181" w:themeColor="accent5"/>
        <w:insideV w:val="single" w:sz="8" w:space="0" w:color="80818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81" w:themeColor="accent5"/>
          <w:left w:val="single" w:sz="8" w:space="0" w:color="808181" w:themeColor="accent5"/>
          <w:bottom w:val="single" w:sz="18" w:space="0" w:color="808181" w:themeColor="accent5"/>
          <w:right w:val="single" w:sz="8" w:space="0" w:color="808181" w:themeColor="accent5"/>
          <w:insideH w:val="nil"/>
          <w:insideV w:val="single" w:sz="8" w:space="0" w:color="80818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181" w:themeColor="accent5"/>
          <w:left w:val="single" w:sz="8" w:space="0" w:color="808181" w:themeColor="accent5"/>
          <w:bottom w:val="single" w:sz="8" w:space="0" w:color="808181" w:themeColor="accent5"/>
          <w:right w:val="single" w:sz="8" w:space="0" w:color="808181" w:themeColor="accent5"/>
          <w:insideH w:val="nil"/>
          <w:insideV w:val="single" w:sz="8" w:space="0" w:color="80818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81" w:themeColor="accent5"/>
          <w:left w:val="single" w:sz="8" w:space="0" w:color="808181" w:themeColor="accent5"/>
          <w:bottom w:val="single" w:sz="8" w:space="0" w:color="808181" w:themeColor="accent5"/>
          <w:right w:val="single" w:sz="8" w:space="0" w:color="808181" w:themeColor="accent5"/>
        </w:tcBorders>
      </w:tcPr>
    </w:tblStylePr>
    <w:tblStylePr w:type="band1Vert">
      <w:tblPr/>
      <w:tcPr>
        <w:tcBorders>
          <w:top w:val="single" w:sz="8" w:space="0" w:color="808181" w:themeColor="accent5"/>
          <w:left w:val="single" w:sz="8" w:space="0" w:color="808181" w:themeColor="accent5"/>
          <w:bottom w:val="single" w:sz="8" w:space="0" w:color="808181" w:themeColor="accent5"/>
          <w:right w:val="single" w:sz="8" w:space="0" w:color="808181" w:themeColor="accent5"/>
        </w:tcBorders>
        <w:shd w:val="clear" w:color="auto" w:fill="DFDFDF" w:themeFill="accent5" w:themeFillTint="3F"/>
      </w:tcPr>
    </w:tblStylePr>
    <w:tblStylePr w:type="band1Horz">
      <w:tblPr/>
      <w:tcPr>
        <w:tcBorders>
          <w:top w:val="single" w:sz="8" w:space="0" w:color="808181" w:themeColor="accent5"/>
          <w:left w:val="single" w:sz="8" w:space="0" w:color="808181" w:themeColor="accent5"/>
          <w:bottom w:val="single" w:sz="8" w:space="0" w:color="808181" w:themeColor="accent5"/>
          <w:right w:val="single" w:sz="8" w:space="0" w:color="808181" w:themeColor="accent5"/>
          <w:insideV w:val="single" w:sz="8" w:space="0" w:color="808181" w:themeColor="accent5"/>
        </w:tcBorders>
        <w:shd w:val="clear" w:color="auto" w:fill="DFDFDF" w:themeFill="accent5" w:themeFillTint="3F"/>
      </w:tcPr>
    </w:tblStylePr>
    <w:tblStylePr w:type="band2Horz">
      <w:tblPr/>
      <w:tcPr>
        <w:tcBorders>
          <w:top w:val="single" w:sz="8" w:space="0" w:color="808181" w:themeColor="accent5"/>
          <w:left w:val="single" w:sz="8" w:space="0" w:color="808181" w:themeColor="accent5"/>
          <w:bottom w:val="single" w:sz="8" w:space="0" w:color="808181" w:themeColor="accent5"/>
          <w:right w:val="single" w:sz="8" w:space="0" w:color="808181" w:themeColor="accent5"/>
          <w:insideV w:val="single" w:sz="8" w:space="0" w:color="808181" w:themeColor="accent5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2F3FB" w:themeColor="accent4"/>
        <w:left w:val="single" w:sz="8" w:space="0" w:color="E2F3FB" w:themeColor="accent4"/>
        <w:bottom w:val="single" w:sz="8" w:space="0" w:color="E2F3FB" w:themeColor="accent4"/>
        <w:right w:val="single" w:sz="8" w:space="0" w:color="E2F3FB" w:themeColor="accent4"/>
        <w:insideH w:val="single" w:sz="8" w:space="0" w:color="E2F3FB" w:themeColor="accent4"/>
        <w:insideV w:val="single" w:sz="8" w:space="0" w:color="E2F3F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F3FB" w:themeColor="accent4"/>
          <w:left w:val="single" w:sz="8" w:space="0" w:color="E2F3FB" w:themeColor="accent4"/>
          <w:bottom w:val="single" w:sz="18" w:space="0" w:color="E2F3FB" w:themeColor="accent4"/>
          <w:right w:val="single" w:sz="8" w:space="0" w:color="E2F3FB" w:themeColor="accent4"/>
          <w:insideH w:val="nil"/>
          <w:insideV w:val="single" w:sz="8" w:space="0" w:color="E2F3F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F3FB" w:themeColor="accent4"/>
          <w:left w:val="single" w:sz="8" w:space="0" w:color="E2F3FB" w:themeColor="accent4"/>
          <w:bottom w:val="single" w:sz="8" w:space="0" w:color="E2F3FB" w:themeColor="accent4"/>
          <w:right w:val="single" w:sz="8" w:space="0" w:color="E2F3FB" w:themeColor="accent4"/>
          <w:insideH w:val="nil"/>
          <w:insideV w:val="single" w:sz="8" w:space="0" w:color="E2F3F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F3FB" w:themeColor="accent4"/>
          <w:left w:val="single" w:sz="8" w:space="0" w:color="E2F3FB" w:themeColor="accent4"/>
          <w:bottom w:val="single" w:sz="8" w:space="0" w:color="E2F3FB" w:themeColor="accent4"/>
          <w:right w:val="single" w:sz="8" w:space="0" w:color="E2F3FB" w:themeColor="accent4"/>
        </w:tcBorders>
      </w:tcPr>
    </w:tblStylePr>
    <w:tblStylePr w:type="band1Vert">
      <w:tblPr/>
      <w:tcPr>
        <w:tcBorders>
          <w:top w:val="single" w:sz="8" w:space="0" w:color="E2F3FB" w:themeColor="accent4"/>
          <w:left w:val="single" w:sz="8" w:space="0" w:color="E2F3FB" w:themeColor="accent4"/>
          <w:bottom w:val="single" w:sz="8" w:space="0" w:color="E2F3FB" w:themeColor="accent4"/>
          <w:right w:val="single" w:sz="8" w:space="0" w:color="E2F3FB" w:themeColor="accent4"/>
        </w:tcBorders>
        <w:shd w:val="clear" w:color="auto" w:fill="F7FBFE" w:themeFill="accent4" w:themeFillTint="3F"/>
      </w:tcPr>
    </w:tblStylePr>
    <w:tblStylePr w:type="band1Horz">
      <w:tblPr/>
      <w:tcPr>
        <w:tcBorders>
          <w:top w:val="single" w:sz="8" w:space="0" w:color="E2F3FB" w:themeColor="accent4"/>
          <w:left w:val="single" w:sz="8" w:space="0" w:color="E2F3FB" w:themeColor="accent4"/>
          <w:bottom w:val="single" w:sz="8" w:space="0" w:color="E2F3FB" w:themeColor="accent4"/>
          <w:right w:val="single" w:sz="8" w:space="0" w:color="E2F3FB" w:themeColor="accent4"/>
          <w:insideV w:val="single" w:sz="8" w:space="0" w:color="E2F3FB" w:themeColor="accent4"/>
        </w:tcBorders>
        <w:shd w:val="clear" w:color="auto" w:fill="F7FBFE" w:themeFill="accent4" w:themeFillTint="3F"/>
      </w:tcPr>
    </w:tblStylePr>
    <w:tblStylePr w:type="band2Horz">
      <w:tblPr/>
      <w:tcPr>
        <w:tcBorders>
          <w:top w:val="single" w:sz="8" w:space="0" w:color="E2F3FB" w:themeColor="accent4"/>
          <w:left w:val="single" w:sz="8" w:space="0" w:color="E2F3FB" w:themeColor="accent4"/>
          <w:bottom w:val="single" w:sz="8" w:space="0" w:color="E2F3FB" w:themeColor="accent4"/>
          <w:right w:val="single" w:sz="8" w:space="0" w:color="E2F3FB" w:themeColor="accent4"/>
          <w:insideV w:val="single" w:sz="8" w:space="0" w:color="E2F3FB" w:themeColor="accent4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AD2F0" w:themeColor="accent3"/>
        <w:left w:val="single" w:sz="8" w:space="0" w:color="8AD2F0" w:themeColor="accent3"/>
        <w:bottom w:val="single" w:sz="8" w:space="0" w:color="8AD2F0" w:themeColor="accent3"/>
        <w:right w:val="single" w:sz="8" w:space="0" w:color="8AD2F0" w:themeColor="accent3"/>
        <w:insideH w:val="single" w:sz="8" w:space="0" w:color="8AD2F0" w:themeColor="accent3"/>
        <w:insideV w:val="single" w:sz="8" w:space="0" w:color="8AD2F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0" w:themeColor="accent3"/>
          <w:left w:val="single" w:sz="8" w:space="0" w:color="8AD2F0" w:themeColor="accent3"/>
          <w:bottom w:val="single" w:sz="18" w:space="0" w:color="8AD2F0" w:themeColor="accent3"/>
          <w:right w:val="single" w:sz="8" w:space="0" w:color="8AD2F0" w:themeColor="accent3"/>
          <w:insideH w:val="nil"/>
          <w:insideV w:val="single" w:sz="8" w:space="0" w:color="8AD2F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0" w:themeColor="accent3"/>
          <w:left w:val="single" w:sz="8" w:space="0" w:color="8AD2F0" w:themeColor="accent3"/>
          <w:bottom w:val="single" w:sz="8" w:space="0" w:color="8AD2F0" w:themeColor="accent3"/>
          <w:right w:val="single" w:sz="8" w:space="0" w:color="8AD2F0" w:themeColor="accent3"/>
          <w:insideH w:val="nil"/>
          <w:insideV w:val="single" w:sz="8" w:space="0" w:color="8AD2F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0" w:themeColor="accent3"/>
          <w:left w:val="single" w:sz="8" w:space="0" w:color="8AD2F0" w:themeColor="accent3"/>
          <w:bottom w:val="single" w:sz="8" w:space="0" w:color="8AD2F0" w:themeColor="accent3"/>
          <w:right w:val="single" w:sz="8" w:space="0" w:color="8AD2F0" w:themeColor="accent3"/>
        </w:tcBorders>
      </w:tcPr>
    </w:tblStylePr>
    <w:tblStylePr w:type="band1Vert">
      <w:tblPr/>
      <w:tcPr>
        <w:tcBorders>
          <w:top w:val="single" w:sz="8" w:space="0" w:color="8AD2F0" w:themeColor="accent3"/>
          <w:left w:val="single" w:sz="8" w:space="0" w:color="8AD2F0" w:themeColor="accent3"/>
          <w:bottom w:val="single" w:sz="8" w:space="0" w:color="8AD2F0" w:themeColor="accent3"/>
          <w:right w:val="single" w:sz="8" w:space="0" w:color="8AD2F0" w:themeColor="accent3"/>
        </w:tcBorders>
        <w:shd w:val="clear" w:color="auto" w:fill="E2F3FB" w:themeFill="accent3" w:themeFillTint="3F"/>
      </w:tcPr>
    </w:tblStylePr>
    <w:tblStylePr w:type="band1Horz">
      <w:tblPr/>
      <w:tcPr>
        <w:tcBorders>
          <w:top w:val="single" w:sz="8" w:space="0" w:color="8AD2F0" w:themeColor="accent3"/>
          <w:left w:val="single" w:sz="8" w:space="0" w:color="8AD2F0" w:themeColor="accent3"/>
          <w:bottom w:val="single" w:sz="8" w:space="0" w:color="8AD2F0" w:themeColor="accent3"/>
          <w:right w:val="single" w:sz="8" w:space="0" w:color="8AD2F0" w:themeColor="accent3"/>
          <w:insideV w:val="single" w:sz="8" w:space="0" w:color="8AD2F0" w:themeColor="accent3"/>
        </w:tcBorders>
        <w:shd w:val="clear" w:color="auto" w:fill="E2F3FB" w:themeFill="accent3" w:themeFillTint="3F"/>
      </w:tcPr>
    </w:tblStylePr>
    <w:tblStylePr w:type="band2Horz">
      <w:tblPr/>
      <w:tcPr>
        <w:tcBorders>
          <w:top w:val="single" w:sz="8" w:space="0" w:color="8AD2F0" w:themeColor="accent3"/>
          <w:left w:val="single" w:sz="8" w:space="0" w:color="8AD2F0" w:themeColor="accent3"/>
          <w:bottom w:val="single" w:sz="8" w:space="0" w:color="8AD2F0" w:themeColor="accent3"/>
          <w:right w:val="single" w:sz="8" w:space="0" w:color="8AD2F0" w:themeColor="accent3"/>
          <w:insideV w:val="single" w:sz="8" w:space="0" w:color="8AD2F0" w:themeColor="accent3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6DC" w:themeColor="accent2"/>
        <w:left w:val="single" w:sz="8" w:space="0" w:color="0096DC" w:themeColor="accent2"/>
        <w:bottom w:val="single" w:sz="8" w:space="0" w:color="0096DC" w:themeColor="accent2"/>
        <w:right w:val="single" w:sz="8" w:space="0" w:color="0096DC" w:themeColor="accent2"/>
        <w:insideH w:val="single" w:sz="8" w:space="0" w:color="0096DC" w:themeColor="accent2"/>
        <w:insideV w:val="single" w:sz="8" w:space="0" w:color="0096D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DC" w:themeColor="accent2"/>
          <w:left w:val="single" w:sz="8" w:space="0" w:color="0096DC" w:themeColor="accent2"/>
          <w:bottom w:val="single" w:sz="18" w:space="0" w:color="0096DC" w:themeColor="accent2"/>
          <w:right w:val="single" w:sz="8" w:space="0" w:color="0096DC" w:themeColor="accent2"/>
          <w:insideH w:val="nil"/>
          <w:insideV w:val="single" w:sz="8" w:space="0" w:color="0096D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DC" w:themeColor="accent2"/>
          <w:left w:val="single" w:sz="8" w:space="0" w:color="0096DC" w:themeColor="accent2"/>
          <w:bottom w:val="single" w:sz="8" w:space="0" w:color="0096DC" w:themeColor="accent2"/>
          <w:right w:val="single" w:sz="8" w:space="0" w:color="0096DC" w:themeColor="accent2"/>
          <w:insideH w:val="nil"/>
          <w:insideV w:val="single" w:sz="8" w:space="0" w:color="0096D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DC" w:themeColor="accent2"/>
          <w:left w:val="single" w:sz="8" w:space="0" w:color="0096DC" w:themeColor="accent2"/>
          <w:bottom w:val="single" w:sz="8" w:space="0" w:color="0096DC" w:themeColor="accent2"/>
          <w:right w:val="single" w:sz="8" w:space="0" w:color="0096DC" w:themeColor="accent2"/>
        </w:tcBorders>
      </w:tcPr>
    </w:tblStylePr>
    <w:tblStylePr w:type="band1Vert">
      <w:tblPr/>
      <w:tcPr>
        <w:tcBorders>
          <w:top w:val="single" w:sz="8" w:space="0" w:color="0096DC" w:themeColor="accent2"/>
          <w:left w:val="single" w:sz="8" w:space="0" w:color="0096DC" w:themeColor="accent2"/>
          <w:bottom w:val="single" w:sz="8" w:space="0" w:color="0096DC" w:themeColor="accent2"/>
          <w:right w:val="single" w:sz="8" w:space="0" w:color="0096DC" w:themeColor="accent2"/>
        </w:tcBorders>
        <w:shd w:val="clear" w:color="auto" w:fill="B7E7FF" w:themeFill="accent2" w:themeFillTint="3F"/>
      </w:tcPr>
    </w:tblStylePr>
    <w:tblStylePr w:type="band1Horz">
      <w:tblPr/>
      <w:tcPr>
        <w:tcBorders>
          <w:top w:val="single" w:sz="8" w:space="0" w:color="0096DC" w:themeColor="accent2"/>
          <w:left w:val="single" w:sz="8" w:space="0" w:color="0096DC" w:themeColor="accent2"/>
          <w:bottom w:val="single" w:sz="8" w:space="0" w:color="0096DC" w:themeColor="accent2"/>
          <w:right w:val="single" w:sz="8" w:space="0" w:color="0096DC" w:themeColor="accent2"/>
          <w:insideV w:val="single" w:sz="8" w:space="0" w:color="0096DC" w:themeColor="accent2"/>
        </w:tcBorders>
        <w:shd w:val="clear" w:color="auto" w:fill="B7E7FF" w:themeFill="accent2" w:themeFillTint="3F"/>
      </w:tcPr>
    </w:tblStylePr>
    <w:tblStylePr w:type="band2Horz">
      <w:tblPr/>
      <w:tcPr>
        <w:tcBorders>
          <w:top w:val="single" w:sz="8" w:space="0" w:color="0096DC" w:themeColor="accent2"/>
          <w:left w:val="single" w:sz="8" w:space="0" w:color="0096DC" w:themeColor="accent2"/>
          <w:bottom w:val="single" w:sz="8" w:space="0" w:color="0096DC" w:themeColor="accent2"/>
          <w:right w:val="single" w:sz="8" w:space="0" w:color="0096DC" w:themeColor="accent2"/>
          <w:insideV w:val="single" w:sz="8" w:space="0" w:color="0096DC" w:themeColor="accent2"/>
        </w:tcBorders>
      </w:tcPr>
    </w:tblStylePr>
  </w:style>
  <w:style w:type="table" w:styleId="ColorfulList-Accent6">
    <w:name w:val="Colorful List Accent 6"/>
    <w:basedOn w:val="TableNorma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767" w:themeFill="accent5" w:themeFillShade="CC"/>
      </w:tcPr>
    </w:tblStylePr>
    <w:tblStylePr w:type="lastRow">
      <w:rPr>
        <w:b/>
        <w:bCs/>
        <w:color w:val="66676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5" w:themeFill="accent6" w:themeFillTint="3F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AFAF" w:themeFill="accent6" w:themeFillShade="CC"/>
      </w:tcPr>
    </w:tblStylePr>
    <w:tblStylePr w:type="lastRow">
      <w:rPr>
        <w:b/>
        <w:bCs/>
        <w:color w:val="ABAFA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DF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8E7" w:themeFill="accent3" w:themeFillShade="CC"/>
      </w:tcPr>
    </w:tblStylePr>
    <w:tblStylePr w:type="lastRow">
      <w:rPr>
        <w:b/>
        <w:bCs/>
        <w:color w:val="46B8E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BFE" w:themeFill="accent4" w:themeFillTint="3F"/>
      </w:tcPr>
    </w:tblStylePr>
    <w:tblStylePr w:type="band1Horz">
      <w:tblPr/>
      <w:tcPr>
        <w:shd w:val="clear" w:color="auto" w:fill="F9FCFE" w:themeFill="accent4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D0EF" w:themeFill="accent4" w:themeFillShade="CC"/>
      </w:tcPr>
    </w:tblStylePr>
    <w:tblStylePr w:type="lastRow">
      <w:rPr>
        <w:b/>
        <w:bCs/>
        <w:color w:val="8DD0E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5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B0" w:themeFill="accent2" w:themeFillShade="CC"/>
      </w:tcPr>
    </w:tblStylePr>
    <w:tblStylePr w:type="lastRow">
      <w:rPr>
        <w:b/>
        <w:bCs/>
        <w:color w:val="0077B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F"/>
      </w:tcPr>
    </w:tblStylePr>
    <w:tblStylePr w:type="band1Horz">
      <w:tblPr/>
      <w:tcPr>
        <w:shd w:val="clear" w:color="auto" w:fill="C5ECFF" w:themeFill="accent2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3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B0" w:themeFill="accent2" w:themeFillShade="CC"/>
      </w:tcPr>
    </w:tblStylePr>
    <w:tblStylePr w:type="lastRow">
      <w:rPr>
        <w:b/>
        <w:bCs/>
        <w:color w:val="0077B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  <w:tblStylePr w:type="band1Horz">
      <w:tblPr/>
      <w:tcPr>
        <w:shd w:val="clear" w:color="auto" w:fill="BEE6FF" w:themeFill="accent1" w:themeFillTint="33"/>
      </w:tcPr>
    </w:tblStylePr>
  </w:style>
  <w:style w:type="table" w:styleId="ColorfulShading-Accent6">
    <w:name w:val="Colorful Shading Accent 6"/>
    <w:basedOn w:val="TableNorma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181" w:themeColor="accent5"/>
        <w:left w:val="single" w:sz="4" w:space="0" w:color="D8DADA" w:themeColor="accent6"/>
        <w:bottom w:val="single" w:sz="4" w:space="0" w:color="D8DADA" w:themeColor="accent6"/>
        <w:right w:val="single" w:sz="4" w:space="0" w:color="D8DA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18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858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8585" w:themeColor="accent6" w:themeShade="99"/>
          <w:insideV w:val="nil"/>
        </w:tcBorders>
        <w:shd w:val="clear" w:color="auto" w:fill="7E858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8585" w:themeFill="accent6" w:themeFillShade="99"/>
      </w:tcPr>
    </w:tblStylePr>
    <w:tblStylePr w:type="band1Vert">
      <w:tblPr/>
      <w:tcPr>
        <w:shd w:val="clear" w:color="auto" w:fill="EFF0F0" w:themeFill="accent6" w:themeFillTint="66"/>
      </w:tcPr>
    </w:tblStylePr>
    <w:tblStylePr w:type="band1Horz">
      <w:tblPr/>
      <w:tcPr>
        <w:shd w:val="clear" w:color="auto" w:fill="EBECE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DADA" w:themeColor="accent6"/>
        <w:left w:val="single" w:sz="4" w:space="0" w:color="808181" w:themeColor="accent5"/>
        <w:bottom w:val="single" w:sz="4" w:space="0" w:color="808181" w:themeColor="accent5"/>
        <w:right w:val="single" w:sz="4" w:space="0" w:color="80818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DA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D4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D4D" w:themeColor="accent5" w:themeShade="99"/>
          <w:insideV w:val="nil"/>
        </w:tcBorders>
        <w:shd w:val="clear" w:color="auto" w:fill="4C4D4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D4D" w:themeFill="accent5" w:themeFillShade="99"/>
      </w:tcPr>
    </w:tblStylePr>
    <w:tblStylePr w:type="band1Vert">
      <w:tblPr/>
      <w:tcPr>
        <w:shd w:val="clear" w:color="auto" w:fill="CCCCCC" w:themeFill="accent5" w:themeFillTint="66"/>
      </w:tcPr>
    </w:tblStylePr>
    <w:tblStylePr w:type="band1Horz">
      <w:tblPr/>
      <w:tcPr>
        <w:shd w:val="clear" w:color="auto" w:fill="BFC0C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4">
    <w:name w:val="Colorful Shading Accent 4"/>
    <w:basedOn w:val="TableNorma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D2F0" w:themeColor="accent3"/>
        <w:left w:val="single" w:sz="4" w:space="0" w:color="E2F3FB" w:themeColor="accent4"/>
        <w:bottom w:val="single" w:sz="4" w:space="0" w:color="E2F3FB" w:themeColor="accent4"/>
        <w:right w:val="single" w:sz="4" w:space="0" w:color="E2F3F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DF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ADE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ADE4" w:themeColor="accent4" w:themeShade="99"/>
          <w:insideV w:val="nil"/>
        </w:tcBorders>
        <w:shd w:val="clear" w:color="auto" w:fill="3AADE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DE4" w:themeFill="accent4" w:themeFillShade="99"/>
      </w:tcPr>
    </w:tblStylePr>
    <w:tblStylePr w:type="band1Vert">
      <w:tblPr/>
      <w:tcPr>
        <w:shd w:val="clear" w:color="auto" w:fill="F3FAFD" w:themeFill="accent4" w:themeFillTint="66"/>
      </w:tcPr>
    </w:tblStylePr>
    <w:tblStylePr w:type="band1Horz">
      <w:tblPr/>
      <w:tcPr>
        <w:shd w:val="clear" w:color="auto" w:fill="F0F8F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F3FB" w:themeColor="accent4"/>
        <w:left w:val="single" w:sz="4" w:space="0" w:color="8AD2F0" w:themeColor="accent3"/>
        <w:bottom w:val="single" w:sz="4" w:space="0" w:color="8AD2F0" w:themeColor="accent3"/>
        <w:right w:val="single" w:sz="4" w:space="0" w:color="8AD2F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F3F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95C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95C8" w:themeColor="accent3" w:themeShade="99"/>
          <w:insideV w:val="nil"/>
        </w:tcBorders>
        <w:shd w:val="clear" w:color="auto" w:fill="1995C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95C8" w:themeFill="accent3" w:themeFillShade="99"/>
      </w:tcPr>
    </w:tblStylePr>
    <w:tblStylePr w:type="band1Vert">
      <w:tblPr/>
      <w:tcPr>
        <w:shd w:val="clear" w:color="auto" w:fill="D0ECF9" w:themeFill="accent3" w:themeFillTint="66"/>
      </w:tcPr>
    </w:tblStylePr>
    <w:tblStylePr w:type="band1Horz">
      <w:tblPr/>
      <w:tcPr>
        <w:shd w:val="clear" w:color="auto" w:fill="C4E8F7" w:themeFill="accent3" w:themeFillTint="7F"/>
      </w:tcPr>
    </w:tblStylePr>
  </w:style>
  <w:style w:type="table" w:styleId="ColorfulShading-Accent2">
    <w:name w:val="Colorful Shading Accent 2"/>
    <w:basedOn w:val="TableNorma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DC" w:themeColor="accent2"/>
        <w:left w:val="single" w:sz="4" w:space="0" w:color="0096DC" w:themeColor="accent2"/>
        <w:bottom w:val="single" w:sz="4" w:space="0" w:color="0096DC" w:themeColor="accent2"/>
        <w:right w:val="single" w:sz="4" w:space="0" w:color="0096D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5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D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8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84" w:themeColor="accent2" w:themeShade="99"/>
          <w:insideV w:val="nil"/>
        </w:tcBorders>
        <w:shd w:val="clear" w:color="auto" w:fill="00598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84" w:themeFill="accent2" w:themeFillShade="99"/>
      </w:tcPr>
    </w:tblStylePr>
    <w:tblStylePr w:type="band1Vert">
      <w:tblPr/>
      <w:tcPr>
        <w:shd w:val="clear" w:color="auto" w:fill="8BD9FF" w:themeFill="accent2" w:themeFillTint="66"/>
      </w:tcPr>
    </w:tblStylePr>
    <w:tblStylePr w:type="band1Horz">
      <w:tblPr/>
      <w:tcPr>
        <w:shd w:val="clear" w:color="auto" w:fill="6ED0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DC" w:themeColor="accent2"/>
        <w:left w:val="single" w:sz="4" w:space="0" w:color="0076BD" w:themeColor="accent1"/>
        <w:bottom w:val="single" w:sz="4" w:space="0" w:color="0076BD" w:themeColor="accent1"/>
        <w:right w:val="single" w:sz="4" w:space="0" w:color="0076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D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67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671" w:themeColor="accent1" w:themeShade="99"/>
          <w:insideV w:val="nil"/>
        </w:tcBorders>
        <w:shd w:val="clear" w:color="auto" w:fill="00467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671" w:themeFill="accent1" w:themeFillShade="99"/>
      </w:tcPr>
    </w:tblStylePr>
    <w:tblStylePr w:type="band1Vert">
      <w:tblPr/>
      <w:tcPr>
        <w:shd w:val="clear" w:color="auto" w:fill="7ECEFF" w:themeFill="accent1" w:themeFillTint="66"/>
      </w:tcPr>
    </w:tblStylePr>
    <w:tblStylePr w:type="band1Horz">
      <w:tblPr/>
      <w:tcPr>
        <w:shd w:val="clear" w:color="auto" w:fill="5FC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6">
    <w:name w:val="Colorful Grid Accent 6"/>
    <w:basedOn w:val="TableNorma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7F7" w:themeFill="accent6" w:themeFillTint="33"/>
    </w:tcPr>
    <w:tblStylePr w:type="firstRow">
      <w:rPr>
        <w:b/>
        <w:bCs/>
      </w:rPr>
      <w:tblPr/>
      <w:tcPr>
        <w:shd w:val="clear" w:color="auto" w:fill="EFF0F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0F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0A5A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0A5A5" w:themeFill="accent6" w:themeFillShade="BF"/>
      </w:tcPr>
    </w:tblStylePr>
    <w:tblStylePr w:type="band1Vert">
      <w:tblPr/>
      <w:tcPr>
        <w:shd w:val="clear" w:color="auto" w:fill="EBECEC" w:themeFill="accent6" w:themeFillTint="7F"/>
      </w:tcPr>
    </w:tblStylePr>
    <w:tblStylePr w:type="band1Horz">
      <w:tblPr/>
      <w:tcPr>
        <w:shd w:val="clear" w:color="auto" w:fill="EBECEC" w:themeFill="accent6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5" w:themeFillTint="33"/>
    </w:tcPr>
    <w:tblStylePr w:type="firstRow">
      <w:rPr>
        <w:b/>
        <w:bCs/>
      </w:rPr>
      <w:tblPr/>
      <w:tcPr>
        <w:shd w:val="clear" w:color="auto" w:fill="CCCC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606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6060" w:themeFill="accent5" w:themeFillShade="BF"/>
      </w:tcPr>
    </w:tblStylePr>
    <w:tblStylePr w:type="band1Vert">
      <w:tblPr/>
      <w:tcPr>
        <w:shd w:val="clear" w:color="auto" w:fill="BFC0C0" w:themeFill="accent5" w:themeFillTint="7F"/>
      </w:tcPr>
    </w:tblStylePr>
    <w:tblStylePr w:type="band1Horz">
      <w:tblPr/>
      <w:tcPr>
        <w:shd w:val="clear" w:color="auto" w:fill="BFC0C0" w:themeFill="accent5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FE" w:themeFill="accent4" w:themeFillTint="33"/>
    </w:tcPr>
    <w:tblStylePr w:type="firstRow">
      <w:rPr>
        <w:b/>
        <w:bCs/>
      </w:rPr>
      <w:tblPr/>
      <w:tcPr>
        <w:shd w:val="clear" w:color="auto" w:fill="F3FAF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F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8C7E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8C7EC" w:themeFill="accent4" w:themeFillShade="BF"/>
      </w:tcPr>
    </w:tblStylePr>
    <w:tblStylePr w:type="band1Vert">
      <w:tblPr/>
      <w:tcPr>
        <w:shd w:val="clear" w:color="auto" w:fill="F0F8FD" w:themeFill="accent4" w:themeFillTint="7F"/>
      </w:tcPr>
    </w:tblStylePr>
    <w:tblStylePr w:type="band1Horz">
      <w:tblPr/>
      <w:tcPr>
        <w:shd w:val="clear" w:color="auto" w:fill="F0F8FD" w:themeFill="accent4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D0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5B1E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5B1E5" w:themeFill="accent3" w:themeFillShade="BF"/>
      </w:tcPr>
    </w:tblStylePr>
    <w:tblStylePr w:type="band1Vert">
      <w:tblPr/>
      <w:tcPr>
        <w:shd w:val="clear" w:color="auto" w:fill="C4E8F7" w:themeFill="accent3" w:themeFillTint="7F"/>
      </w:tcPr>
    </w:tblStylePr>
    <w:tblStylePr w:type="band1Horz">
      <w:tblPr/>
      <w:tcPr>
        <w:shd w:val="clear" w:color="auto" w:fill="C4E8F7" w:themeFill="accent3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CFF" w:themeFill="accent2" w:themeFillTint="33"/>
    </w:tcPr>
    <w:tblStylePr w:type="firstRow">
      <w:rPr>
        <w:b/>
        <w:bCs/>
      </w:rPr>
      <w:tblPr/>
      <w:tcPr>
        <w:shd w:val="clear" w:color="auto" w:fill="8BD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6F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6FA4" w:themeFill="accent2" w:themeFillShade="BF"/>
      </w:tcPr>
    </w:tblStylePr>
    <w:tblStylePr w:type="band1Vert">
      <w:tblPr/>
      <w:tcPr>
        <w:shd w:val="clear" w:color="auto" w:fill="6ED0FF" w:themeFill="accent2" w:themeFillTint="7F"/>
      </w:tcPr>
    </w:tblStylePr>
    <w:tblStylePr w:type="band1Horz">
      <w:tblPr/>
      <w:tcPr>
        <w:shd w:val="clear" w:color="auto" w:fill="6ED0FF" w:themeFill="accent2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E6FF" w:themeFill="accent1" w:themeFillTint="33"/>
    </w:tcPr>
    <w:tblStylePr w:type="firstRow">
      <w:rPr>
        <w:b/>
        <w:bCs/>
      </w:rPr>
      <w:tblPr/>
      <w:tcPr>
        <w:shd w:val="clear" w:color="auto" w:fill="7ECE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E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88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88D" w:themeFill="accent1" w:themeFillShade="BF"/>
      </w:tcPr>
    </w:tblStylePr>
    <w:tblStylePr w:type="band1Vert">
      <w:tblPr/>
      <w:tcPr>
        <w:shd w:val="clear" w:color="auto" w:fill="5FC2FF" w:themeFill="accent1" w:themeFillTint="7F"/>
      </w:tcPr>
    </w:tblStylePr>
    <w:tblStylePr w:type="band1Horz">
      <w:tblPr/>
      <w:tcPr>
        <w:shd w:val="clear" w:color="auto" w:fill="5FC2FF" w:themeFill="accent1" w:themeFillTint="7F"/>
      </w:tcPr>
    </w:tblStylePr>
  </w:style>
  <w:style w:type="table" w:styleId="MediumList2-Accent6">
    <w:name w:val="Medium List 2 Accent 6"/>
    <w:basedOn w:val="Table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DADA" w:themeColor="accent6"/>
        <w:left w:val="single" w:sz="8" w:space="0" w:color="D8DADA" w:themeColor="accent6"/>
        <w:bottom w:val="single" w:sz="8" w:space="0" w:color="D8DADA" w:themeColor="accent6"/>
        <w:right w:val="single" w:sz="8" w:space="0" w:color="D8DA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DA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8DA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DA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DA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5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81" w:themeColor="accent5"/>
        <w:left w:val="single" w:sz="8" w:space="0" w:color="808181" w:themeColor="accent5"/>
        <w:bottom w:val="single" w:sz="8" w:space="0" w:color="808181" w:themeColor="accent5"/>
        <w:right w:val="single" w:sz="8" w:space="0" w:color="80818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18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18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18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18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F3FB" w:themeColor="accent4"/>
        <w:left w:val="single" w:sz="8" w:space="0" w:color="E2F3FB" w:themeColor="accent4"/>
        <w:bottom w:val="single" w:sz="8" w:space="0" w:color="E2F3FB" w:themeColor="accent4"/>
        <w:right w:val="single" w:sz="8" w:space="0" w:color="E2F3F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F3F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F3FB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F3F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F3F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BF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BF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0" w:themeColor="accent3"/>
        <w:left w:val="single" w:sz="8" w:space="0" w:color="8AD2F0" w:themeColor="accent3"/>
        <w:bottom w:val="single" w:sz="8" w:space="0" w:color="8AD2F0" w:themeColor="accent3"/>
        <w:right w:val="single" w:sz="8" w:space="0" w:color="8AD2F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D2F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DC" w:themeColor="accent2"/>
        <w:left w:val="single" w:sz="8" w:space="0" w:color="0096DC" w:themeColor="accent2"/>
        <w:bottom w:val="single" w:sz="8" w:space="0" w:color="0096DC" w:themeColor="accent2"/>
        <w:right w:val="single" w:sz="8" w:space="0" w:color="0096D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D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6D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D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D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7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7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6BD" w:themeColor="accent1"/>
        <w:left w:val="single" w:sz="8" w:space="0" w:color="0076BD" w:themeColor="accent1"/>
        <w:bottom w:val="single" w:sz="8" w:space="0" w:color="0076BD" w:themeColor="accent1"/>
        <w:right w:val="single" w:sz="8" w:space="0" w:color="0076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6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6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6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6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E1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DADA" w:themeColor="accent6"/>
        <w:bottom w:val="single" w:sz="8" w:space="0" w:color="D8DA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DADA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8DADA" w:themeColor="accent6"/>
          <w:bottom w:val="single" w:sz="8" w:space="0" w:color="D8DA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DADA" w:themeColor="accent6"/>
          <w:bottom w:val="single" w:sz="8" w:space="0" w:color="D8DADA" w:themeColor="accent6"/>
        </w:tcBorders>
      </w:tcPr>
    </w:tblStylePr>
    <w:tblStylePr w:type="band1Vert">
      <w:tblPr/>
      <w:tcPr>
        <w:shd w:val="clear" w:color="auto" w:fill="F5F5F5" w:themeFill="accent6" w:themeFillTint="3F"/>
      </w:tcPr>
    </w:tblStylePr>
    <w:tblStylePr w:type="band1Horz">
      <w:tblPr/>
      <w:tcPr>
        <w:shd w:val="clear" w:color="auto" w:fill="F5F5F5" w:themeFill="accent6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181" w:themeColor="accent5"/>
        <w:bottom w:val="single" w:sz="8" w:space="0" w:color="80818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181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181" w:themeColor="accent5"/>
          <w:bottom w:val="single" w:sz="8" w:space="0" w:color="80818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181" w:themeColor="accent5"/>
          <w:bottom w:val="single" w:sz="8" w:space="0" w:color="808181" w:themeColor="accent5"/>
        </w:tcBorders>
      </w:tc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shd w:val="clear" w:color="auto" w:fill="DFDFDF" w:themeFill="accent5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F3FB" w:themeColor="accent4"/>
        <w:bottom w:val="single" w:sz="8" w:space="0" w:color="E2F3F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F3FB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2F3FB" w:themeColor="accent4"/>
          <w:bottom w:val="single" w:sz="8" w:space="0" w:color="E2F3F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F3FB" w:themeColor="accent4"/>
          <w:bottom w:val="single" w:sz="8" w:space="0" w:color="E2F3FB" w:themeColor="accent4"/>
        </w:tcBorders>
      </w:tcPr>
    </w:tblStylePr>
    <w:tblStylePr w:type="band1Vert">
      <w:tblPr/>
      <w:tcPr>
        <w:shd w:val="clear" w:color="auto" w:fill="F7FBFE" w:themeFill="accent4" w:themeFillTint="3F"/>
      </w:tcPr>
    </w:tblStylePr>
    <w:tblStylePr w:type="band1Horz">
      <w:tblPr/>
      <w:tcPr>
        <w:shd w:val="clear" w:color="auto" w:fill="F7FBFE" w:themeFill="accent4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0" w:themeColor="accent3"/>
        <w:bottom w:val="single" w:sz="8" w:space="0" w:color="8AD2F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AD2F0" w:themeColor="accent3"/>
          <w:bottom w:val="single" w:sz="8" w:space="0" w:color="8AD2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0" w:themeColor="accent3"/>
          <w:bottom w:val="single" w:sz="8" w:space="0" w:color="8AD2F0" w:themeColor="accent3"/>
        </w:tcBorders>
      </w:tcPr>
    </w:tblStylePr>
    <w:tblStylePr w:type="band1Vert">
      <w:tblPr/>
      <w:tcPr>
        <w:shd w:val="clear" w:color="auto" w:fill="E2F3FB" w:themeFill="accent3" w:themeFillTint="3F"/>
      </w:tcPr>
    </w:tblStylePr>
    <w:tblStylePr w:type="band1Horz">
      <w:tblPr/>
      <w:tcPr>
        <w:shd w:val="clear" w:color="auto" w:fill="E2F3FB" w:themeFill="accent3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DC" w:themeColor="accent2"/>
        <w:bottom w:val="single" w:sz="8" w:space="0" w:color="0096D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D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6DC" w:themeColor="accent2"/>
          <w:bottom w:val="single" w:sz="8" w:space="0" w:color="0096D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DC" w:themeColor="accent2"/>
          <w:bottom w:val="single" w:sz="8" w:space="0" w:color="0096DC" w:themeColor="accent2"/>
        </w:tcBorders>
      </w:tcPr>
    </w:tblStylePr>
    <w:tblStylePr w:type="band1Vert">
      <w:tblPr/>
      <w:tcPr>
        <w:shd w:val="clear" w:color="auto" w:fill="B7E7FF" w:themeFill="accent2" w:themeFillTint="3F"/>
      </w:tcPr>
    </w:tblStylePr>
    <w:tblStylePr w:type="band1Horz">
      <w:tblPr/>
      <w:tcPr>
        <w:shd w:val="clear" w:color="auto" w:fill="B7E7FF" w:themeFill="accent2" w:themeFillTint="3F"/>
      </w:tcPr>
    </w:tblStylePr>
  </w:style>
  <w:style w:type="table" w:styleId="MediumShading2-Accent6">
    <w:name w:val="Medium Shading 2 Accent 6"/>
    <w:basedOn w:val="TableNorma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DA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DA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A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18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18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18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F3F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F3F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F3F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D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D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D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1E3E3" w:themeColor="accent6" w:themeTint="BF"/>
        <w:left w:val="single" w:sz="8" w:space="0" w:color="E1E3E3" w:themeColor="accent6" w:themeTint="BF"/>
        <w:bottom w:val="single" w:sz="8" w:space="0" w:color="E1E3E3" w:themeColor="accent6" w:themeTint="BF"/>
        <w:right w:val="single" w:sz="8" w:space="0" w:color="E1E3E3" w:themeColor="accent6" w:themeTint="BF"/>
        <w:insideH w:val="single" w:sz="8" w:space="0" w:color="E1E3E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E3E3" w:themeColor="accent6" w:themeTint="BF"/>
          <w:left w:val="single" w:sz="8" w:space="0" w:color="E1E3E3" w:themeColor="accent6" w:themeTint="BF"/>
          <w:bottom w:val="single" w:sz="8" w:space="0" w:color="E1E3E3" w:themeColor="accent6" w:themeTint="BF"/>
          <w:right w:val="single" w:sz="8" w:space="0" w:color="E1E3E3" w:themeColor="accent6" w:themeTint="BF"/>
          <w:insideH w:val="nil"/>
          <w:insideV w:val="nil"/>
        </w:tcBorders>
        <w:shd w:val="clear" w:color="auto" w:fill="D8DA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3E3" w:themeColor="accent6" w:themeTint="BF"/>
          <w:left w:val="single" w:sz="8" w:space="0" w:color="E1E3E3" w:themeColor="accent6" w:themeTint="BF"/>
          <w:bottom w:val="single" w:sz="8" w:space="0" w:color="E1E3E3" w:themeColor="accent6" w:themeTint="BF"/>
          <w:right w:val="single" w:sz="8" w:space="0" w:color="E1E3E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5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FA0A0" w:themeColor="accent5" w:themeTint="BF"/>
        <w:left w:val="single" w:sz="8" w:space="0" w:color="9FA0A0" w:themeColor="accent5" w:themeTint="BF"/>
        <w:bottom w:val="single" w:sz="8" w:space="0" w:color="9FA0A0" w:themeColor="accent5" w:themeTint="BF"/>
        <w:right w:val="single" w:sz="8" w:space="0" w:color="9FA0A0" w:themeColor="accent5" w:themeTint="BF"/>
        <w:insideH w:val="single" w:sz="8" w:space="0" w:color="9FA0A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0A0" w:themeColor="accent5" w:themeTint="BF"/>
          <w:left w:val="single" w:sz="8" w:space="0" w:color="9FA0A0" w:themeColor="accent5" w:themeTint="BF"/>
          <w:bottom w:val="single" w:sz="8" w:space="0" w:color="9FA0A0" w:themeColor="accent5" w:themeTint="BF"/>
          <w:right w:val="single" w:sz="8" w:space="0" w:color="9FA0A0" w:themeColor="accent5" w:themeTint="BF"/>
          <w:insideH w:val="nil"/>
          <w:insideV w:val="nil"/>
        </w:tcBorders>
        <w:shd w:val="clear" w:color="auto" w:fill="80818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0A0" w:themeColor="accent5" w:themeTint="BF"/>
          <w:left w:val="single" w:sz="8" w:space="0" w:color="9FA0A0" w:themeColor="accent5" w:themeTint="BF"/>
          <w:bottom w:val="single" w:sz="8" w:space="0" w:color="9FA0A0" w:themeColor="accent5" w:themeTint="BF"/>
          <w:right w:val="single" w:sz="8" w:space="0" w:color="9FA0A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9F5FC" w:themeColor="accent4" w:themeTint="BF"/>
        <w:left w:val="single" w:sz="8" w:space="0" w:color="E9F5FC" w:themeColor="accent4" w:themeTint="BF"/>
        <w:bottom w:val="single" w:sz="8" w:space="0" w:color="E9F5FC" w:themeColor="accent4" w:themeTint="BF"/>
        <w:right w:val="single" w:sz="8" w:space="0" w:color="E9F5FC" w:themeColor="accent4" w:themeTint="BF"/>
        <w:insideH w:val="single" w:sz="8" w:space="0" w:color="E9F5F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F5FC" w:themeColor="accent4" w:themeTint="BF"/>
          <w:left w:val="single" w:sz="8" w:space="0" w:color="E9F5FC" w:themeColor="accent4" w:themeTint="BF"/>
          <w:bottom w:val="single" w:sz="8" w:space="0" w:color="E9F5FC" w:themeColor="accent4" w:themeTint="BF"/>
          <w:right w:val="single" w:sz="8" w:space="0" w:color="E9F5FC" w:themeColor="accent4" w:themeTint="BF"/>
          <w:insideH w:val="nil"/>
          <w:insideV w:val="nil"/>
        </w:tcBorders>
        <w:shd w:val="clear" w:color="auto" w:fill="E2F3F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F5FC" w:themeColor="accent4" w:themeTint="BF"/>
          <w:left w:val="single" w:sz="8" w:space="0" w:color="E9F5FC" w:themeColor="accent4" w:themeTint="BF"/>
          <w:bottom w:val="single" w:sz="8" w:space="0" w:color="E9F5FC" w:themeColor="accent4" w:themeTint="BF"/>
          <w:right w:val="single" w:sz="8" w:space="0" w:color="E9F5F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BF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BF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7DDF3" w:themeColor="accent3" w:themeTint="BF"/>
        <w:left w:val="single" w:sz="8" w:space="0" w:color="A7DDF3" w:themeColor="accent3" w:themeTint="BF"/>
        <w:bottom w:val="single" w:sz="8" w:space="0" w:color="A7DDF3" w:themeColor="accent3" w:themeTint="BF"/>
        <w:right w:val="single" w:sz="8" w:space="0" w:color="A7DDF3" w:themeColor="accent3" w:themeTint="BF"/>
        <w:insideH w:val="single" w:sz="8" w:space="0" w:color="A7DDF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3" w:themeColor="accent3" w:themeTint="BF"/>
          <w:left w:val="single" w:sz="8" w:space="0" w:color="A7DDF3" w:themeColor="accent3" w:themeTint="BF"/>
          <w:bottom w:val="single" w:sz="8" w:space="0" w:color="A7DDF3" w:themeColor="accent3" w:themeTint="BF"/>
          <w:right w:val="single" w:sz="8" w:space="0" w:color="A7DDF3" w:themeColor="accent3" w:themeTint="BF"/>
          <w:insideH w:val="nil"/>
          <w:insideV w:val="nil"/>
        </w:tcBorders>
        <w:shd w:val="clear" w:color="auto" w:fill="8AD2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3" w:themeColor="accent3" w:themeTint="BF"/>
          <w:left w:val="single" w:sz="8" w:space="0" w:color="A7DDF3" w:themeColor="accent3" w:themeTint="BF"/>
          <w:bottom w:val="single" w:sz="8" w:space="0" w:color="A7DDF3" w:themeColor="accent3" w:themeTint="BF"/>
          <w:right w:val="single" w:sz="8" w:space="0" w:color="A7DDF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25B9FF" w:themeColor="accent2" w:themeTint="BF"/>
        <w:left w:val="single" w:sz="8" w:space="0" w:color="25B9FF" w:themeColor="accent2" w:themeTint="BF"/>
        <w:bottom w:val="single" w:sz="8" w:space="0" w:color="25B9FF" w:themeColor="accent2" w:themeTint="BF"/>
        <w:right w:val="single" w:sz="8" w:space="0" w:color="25B9FF" w:themeColor="accent2" w:themeTint="BF"/>
        <w:insideH w:val="single" w:sz="8" w:space="0" w:color="25B9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9FF" w:themeColor="accent2" w:themeTint="BF"/>
          <w:left w:val="single" w:sz="8" w:space="0" w:color="25B9FF" w:themeColor="accent2" w:themeTint="BF"/>
          <w:bottom w:val="single" w:sz="8" w:space="0" w:color="25B9FF" w:themeColor="accent2" w:themeTint="BF"/>
          <w:right w:val="single" w:sz="8" w:space="0" w:color="25B9FF" w:themeColor="accent2" w:themeTint="BF"/>
          <w:insideH w:val="nil"/>
          <w:insideV w:val="nil"/>
        </w:tcBorders>
        <w:shd w:val="clear" w:color="auto" w:fill="0096D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9FF" w:themeColor="accent2" w:themeTint="BF"/>
          <w:left w:val="single" w:sz="8" w:space="0" w:color="25B9FF" w:themeColor="accent2" w:themeTint="BF"/>
          <w:bottom w:val="single" w:sz="8" w:space="0" w:color="25B9FF" w:themeColor="accent2" w:themeTint="BF"/>
          <w:right w:val="single" w:sz="8" w:space="0" w:color="25B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6">
    <w:name w:val="Medium Grid 3 Accent 6"/>
    <w:basedOn w:val="Table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5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DA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DA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DA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DA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ECE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ECEC" w:themeFill="accent6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8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8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18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18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0C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0C0" w:themeFill="accent5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BF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F3F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F3F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F3F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F3F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F8F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F8FD" w:themeFill="accent4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7" w:themeFill="accent3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7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D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D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D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D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0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0FF" w:themeFill="accent2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E1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6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6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6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6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FC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FC2FF" w:themeFill="accent1" w:themeFillTint="7F"/>
      </w:tcPr>
    </w:tblStylePr>
  </w:style>
  <w:style w:type="table" w:styleId="MediumGrid2-Accent6">
    <w:name w:val="Medium Grid 2 Accent 6"/>
    <w:basedOn w:val="Table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DADA" w:themeColor="accent6"/>
        <w:left w:val="single" w:sz="8" w:space="0" w:color="D8DADA" w:themeColor="accent6"/>
        <w:bottom w:val="single" w:sz="8" w:space="0" w:color="D8DADA" w:themeColor="accent6"/>
        <w:right w:val="single" w:sz="8" w:space="0" w:color="D8DADA" w:themeColor="accent6"/>
        <w:insideH w:val="single" w:sz="8" w:space="0" w:color="D8DADA" w:themeColor="accent6"/>
        <w:insideV w:val="single" w:sz="8" w:space="0" w:color="D8DADA" w:themeColor="accent6"/>
      </w:tblBorders>
    </w:tblPr>
    <w:tcPr>
      <w:shd w:val="clear" w:color="auto" w:fill="F5F5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6" w:themeFillTint="33"/>
      </w:tcPr>
    </w:tblStylePr>
    <w:tblStylePr w:type="band1Vert">
      <w:tblPr/>
      <w:tcPr>
        <w:shd w:val="clear" w:color="auto" w:fill="EBECEC" w:themeFill="accent6" w:themeFillTint="7F"/>
      </w:tcPr>
    </w:tblStylePr>
    <w:tblStylePr w:type="band1Horz">
      <w:tblPr/>
      <w:tcPr>
        <w:tcBorders>
          <w:insideH w:val="single" w:sz="6" w:space="0" w:color="D8DADA" w:themeColor="accent6"/>
          <w:insideV w:val="single" w:sz="6" w:space="0" w:color="D8DADA" w:themeColor="accent6"/>
        </w:tcBorders>
        <w:shd w:val="clear" w:color="auto" w:fill="EBECE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81" w:themeColor="accent5"/>
        <w:left w:val="single" w:sz="8" w:space="0" w:color="808181" w:themeColor="accent5"/>
        <w:bottom w:val="single" w:sz="8" w:space="0" w:color="808181" w:themeColor="accent5"/>
        <w:right w:val="single" w:sz="8" w:space="0" w:color="808181" w:themeColor="accent5"/>
        <w:insideH w:val="single" w:sz="8" w:space="0" w:color="808181" w:themeColor="accent5"/>
        <w:insideV w:val="single" w:sz="8" w:space="0" w:color="808181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C0C0" w:themeFill="accent5" w:themeFillTint="7F"/>
      </w:tcPr>
    </w:tblStylePr>
    <w:tblStylePr w:type="band1Horz">
      <w:tblPr/>
      <w:tcPr>
        <w:tcBorders>
          <w:insideH w:val="single" w:sz="6" w:space="0" w:color="808181" w:themeColor="accent5"/>
          <w:insideV w:val="single" w:sz="6" w:space="0" w:color="808181" w:themeColor="accent5"/>
        </w:tcBorders>
        <w:shd w:val="clear" w:color="auto" w:fill="BFC0C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F3FB" w:themeColor="accent4"/>
        <w:left w:val="single" w:sz="8" w:space="0" w:color="E2F3FB" w:themeColor="accent4"/>
        <w:bottom w:val="single" w:sz="8" w:space="0" w:color="E2F3FB" w:themeColor="accent4"/>
        <w:right w:val="single" w:sz="8" w:space="0" w:color="E2F3FB" w:themeColor="accent4"/>
        <w:insideH w:val="single" w:sz="8" w:space="0" w:color="E2F3FB" w:themeColor="accent4"/>
        <w:insideV w:val="single" w:sz="8" w:space="0" w:color="E2F3FB" w:themeColor="accent4"/>
      </w:tblBorders>
    </w:tblPr>
    <w:tcPr>
      <w:shd w:val="clear" w:color="auto" w:fill="F7FBF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DF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FE" w:themeFill="accent4" w:themeFillTint="33"/>
      </w:tcPr>
    </w:tblStylePr>
    <w:tblStylePr w:type="band1Vert">
      <w:tblPr/>
      <w:tcPr>
        <w:shd w:val="clear" w:color="auto" w:fill="F0F8FD" w:themeFill="accent4" w:themeFillTint="7F"/>
      </w:tcPr>
    </w:tblStylePr>
    <w:tblStylePr w:type="band1Horz">
      <w:tblPr/>
      <w:tcPr>
        <w:tcBorders>
          <w:insideH w:val="single" w:sz="6" w:space="0" w:color="E2F3FB" w:themeColor="accent4"/>
          <w:insideV w:val="single" w:sz="6" w:space="0" w:color="E2F3FB" w:themeColor="accent4"/>
        </w:tcBorders>
        <w:shd w:val="clear" w:color="auto" w:fill="F0F8F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0" w:themeColor="accent3"/>
        <w:left w:val="single" w:sz="8" w:space="0" w:color="8AD2F0" w:themeColor="accent3"/>
        <w:bottom w:val="single" w:sz="8" w:space="0" w:color="8AD2F0" w:themeColor="accent3"/>
        <w:right w:val="single" w:sz="8" w:space="0" w:color="8AD2F0" w:themeColor="accent3"/>
        <w:insideH w:val="single" w:sz="8" w:space="0" w:color="8AD2F0" w:themeColor="accent3"/>
        <w:insideV w:val="single" w:sz="8" w:space="0" w:color="8AD2F0" w:themeColor="accent3"/>
      </w:tblBorders>
    </w:tblPr>
    <w:tcPr>
      <w:shd w:val="clear" w:color="auto" w:fill="E2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7" w:themeFill="accent3" w:themeFillTint="7F"/>
      </w:tcPr>
    </w:tblStylePr>
    <w:tblStylePr w:type="band1Horz">
      <w:tblPr/>
      <w:tcPr>
        <w:tcBorders>
          <w:insideH w:val="single" w:sz="6" w:space="0" w:color="8AD2F0" w:themeColor="accent3"/>
          <w:insideV w:val="single" w:sz="6" w:space="0" w:color="8AD2F0" w:themeColor="accent3"/>
        </w:tcBorders>
        <w:shd w:val="clear" w:color="auto" w:fill="C4E8F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DC" w:themeColor="accent2"/>
        <w:left w:val="single" w:sz="8" w:space="0" w:color="0096DC" w:themeColor="accent2"/>
        <w:bottom w:val="single" w:sz="8" w:space="0" w:color="0096DC" w:themeColor="accent2"/>
        <w:right w:val="single" w:sz="8" w:space="0" w:color="0096DC" w:themeColor="accent2"/>
        <w:insideH w:val="single" w:sz="8" w:space="0" w:color="0096DC" w:themeColor="accent2"/>
        <w:insideV w:val="single" w:sz="8" w:space="0" w:color="0096DC" w:themeColor="accent2"/>
      </w:tblBorders>
    </w:tblPr>
    <w:tcPr>
      <w:shd w:val="clear" w:color="auto" w:fill="B7E7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5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CFF" w:themeFill="accent2" w:themeFillTint="33"/>
      </w:tcPr>
    </w:tblStylePr>
    <w:tblStylePr w:type="band1Vert">
      <w:tblPr/>
      <w:tcPr>
        <w:shd w:val="clear" w:color="auto" w:fill="6ED0FF" w:themeFill="accent2" w:themeFillTint="7F"/>
      </w:tcPr>
    </w:tblStylePr>
    <w:tblStylePr w:type="band1Horz">
      <w:tblPr/>
      <w:tcPr>
        <w:tcBorders>
          <w:insideH w:val="single" w:sz="6" w:space="0" w:color="0096DC" w:themeColor="accent2"/>
          <w:insideV w:val="single" w:sz="6" w:space="0" w:color="0096DC" w:themeColor="accent2"/>
        </w:tcBorders>
        <w:shd w:val="clear" w:color="auto" w:fill="6ED0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6BD" w:themeColor="accent1"/>
        <w:left w:val="single" w:sz="8" w:space="0" w:color="0076BD" w:themeColor="accent1"/>
        <w:bottom w:val="single" w:sz="8" w:space="0" w:color="0076BD" w:themeColor="accent1"/>
        <w:right w:val="single" w:sz="8" w:space="0" w:color="0076BD" w:themeColor="accent1"/>
        <w:insideH w:val="single" w:sz="8" w:space="0" w:color="0076BD" w:themeColor="accent1"/>
        <w:insideV w:val="single" w:sz="8" w:space="0" w:color="0076BD" w:themeColor="accent1"/>
      </w:tblBorders>
    </w:tblPr>
    <w:tcPr>
      <w:shd w:val="clear" w:color="auto" w:fill="AFE1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3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6FF" w:themeFill="accent1" w:themeFillTint="33"/>
      </w:tcPr>
    </w:tblStylePr>
    <w:tblStylePr w:type="band1Vert">
      <w:tblPr/>
      <w:tcPr>
        <w:shd w:val="clear" w:color="auto" w:fill="5FC2FF" w:themeFill="accent1" w:themeFillTint="7F"/>
      </w:tcPr>
    </w:tblStylePr>
    <w:tblStylePr w:type="band1Horz">
      <w:tblPr/>
      <w:tcPr>
        <w:tcBorders>
          <w:insideH w:val="single" w:sz="6" w:space="0" w:color="0076BD" w:themeColor="accent1"/>
          <w:insideV w:val="single" w:sz="6" w:space="0" w:color="0076BD" w:themeColor="accent1"/>
        </w:tcBorders>
        <w:shd w:val="clear" w:color="auto" w:fill="5FC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1E3E3" w:themeColor="accent6" w:themeTint="BF"/>
        <w:left w:val="single" w:sz="8" w:space="0" w:color="E1E3E3" w:themeColor="accent6" w:themeTint="BF"/>
        <w:bottom w:val="single" w:sz="8" w:space="0" w:color="E1E3E3" w:themeColor="accent6" w:themeTint="BF"/>
        <w:right w:val="single" w:sz="8" w:space="0" w:color="E1E3E3" w:themeColor="accent6" w:themeTint="BF"/>
        <w:insideH w:val="single" w:sz="8" w:space="0" w:color="E1E3E3" w:themeColor="accent6" w:themeTint="BF"/>
        <w:insideV w:val="single" w:sz="8" w:space="0" w:color="E1E3E3" w:themeColor="accent6" w:themeTint="BF"/>
      </w:tblBorders>
    </w:tblPr>
    <w:tcPr>
      <w:shd w:val="clear" w:color="auto" w:fill="F5F5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E3E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CEC" w:themeFill="accent6" w:themeFillTint="7F"/>
      </w:tcPr>
    </w:tblStylePr>
    <w:tblStylePr w:type="band1Horz">
      <w:tblPr/>
      <w:tcPr>
        <w:shd w:val="clear" w:color="auto" w:fill="EBECEC" w:themeFill="accent6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FA0A0" w:themeColor="accent5" w:themeTint="BF"/>
        <w:left w:val="single" w:sz="8" w:space="0" w:color="9FA0A0" w:themeColor="accent5" w:themeTint="BF"/>
        <w:bottom w:val="single" w:sz="8" w:space="0" w:color="9FA0A0" w:themeColor="accent5" w:themeTint="BF"/>
        <w:right w:val="single" w:sz="8" w:space="0" w:color="9FA0A0" w:themeColor="accent5" w:themeTint="BF"/>
        <w:insideH w:val="single" w:sz="8" w:space="0" w:color="9FA0A0" w:themeColor="accent5" w:themeTint="BF"/>
        <w:insideV w:val="single" w:sz="8" w:space="0" w:color="9FA0A0" w:themeColor="accent5" w:themeTint="BF"/>
      </w:tblBorders>
    </w:tblPr>
    <w:tcPr>
      <w:shd w:val="clear" w:color="auto" w:fill="DFDF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0A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0C0" w:themeFill="accent5" w:themeFillTint="7F"/>
      </w:tcPr>
    </w:tblStylePr>
    <w:tblStylePr w:type="band1Horz">
      <w:tblPr/>
      <w:tcPr>
        <w:shd w:val="clear" w:color="auto" w:fill="BFC0C0" w:themeFill="accent5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9F5FC" w:themeColor="accent4" w:themeTint="BF"/>
        <w:left w:val="single" w:sz="8" w:space="0" w:color="E9F5FC" w:themeColor="accent4" w:themeTint="BF"/>
        <w:bottom w:val="single" w:sz="8" w:space="0" w:color="E9F5FC" w:themeColor="accent4" w:themeTint="BF"/>
        <w:right w:val="single" w:sz="8" w:space="0" w:color="E9F5FC" w:themeColor="accent4" w:themeTint="BF"/>
        <w:insideH w:val="single" w:sz="8" w:space="0" w:color="E9F5FC" w:themeColor="accent4" w:themeTint="BF"/>
        <w:insideV w:val="single" w:sz="8" w:space="0" w:color="E9F5FC" w:themeColor="accent4" w:themeTint="BF"/>
      </w:tblBorders>
    </w:tblPr>
    <w:tcPr>
      <w:shd w:val="clear" w:color="auto" w:fill="F7FBF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F5F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D" w:themeFill="accent4" w:themeFillTint="7F"/>
      </w:tcPr>
    </w:tblStylePr>
    <w:tblStylePr w:type="band1Horz">
      <w:tblPr/>
      <w:tcPr>
        <w:shd w:val="clear" w:color="auto" w:fill="F0F8FD" w:themeFill="accent4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7DDF3" w:themeColor="accent3" w:themeTint="BF"/>
        <w:left w:val="single" w:sz="8" w:space="0" w:color="A7DDF3" w:themeColor="accent3" w:themeTint="BF"/>
        <w:bottom w:val="single" w:sz="8" w:space="0" w:color="A7DDF3" w:themeColor="accent3" w:themeTint="BF"/>
        <w:right w:val="single" w:sz="8" w:space="0" w:color="A7DDF3" w:themeColor="accent3" w:themeTint="BF"/>
        <w:insideH w:val="single" w:sz="8" w:space="0" w:color="A7DDF3" w:themeColor="accent3" w:themeTint="BF"/>
        <w:insideV w:val="single" w:sz="8" w:space="0" w:color="A7DDF3" w:themeColor="accent3" w:themeTint="BF"/>
      </w:tblBorders>
    </w:tblPr>
    <w:tcPr>
      <w:shd w:val="clear" w:color="auto" w:fill="E2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7" w:themeFill="accent3" w:themeFillTint="7F"/>
      </w:tcPr>
    </w:tblStylePr>
    <w:tblStylePr w:type="band1Horz">
      <w:tblPr/>
      <w:tcPr>
        <w:shd w:val="clear" w:color="auto" w:fill="C4E8F7" w:themeFill="accent3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25B9FF" w:themeColor="accent2" w:themeTint="BF"/>
        <w:left w:val="single" w:sz="8" w:space="0" w:color="25B9FF" w:themeColor="accent2" w:themeTint="BF"/>
        <w:bottom w:val="single" w:sz="8" w:space="0" w:color="25B9FF" w:themeColor="accent2" w:themeTint="BF"/>
        <w:right w:val="single" w:sz="8" w:space="0" w:color="25B9FF" w:themeColor="accent2" w:themeTint="BF"/>
        <w:insideH w:val="single" w:sz="8" w:space="0" w:color="25B9FF" w:themeColor="accent2" w:themeTint="BF"/>
        <w:insideV w:val="single" w:sz="8" w:space="0" w:color="25B9FF" w:themeColor="accent2" w:themeTint="BF"/>
      </w:tblBorders>
    </w:tblPr>
    <w:tcPr>
      <w:shd w:val="clear" w:color="auto" w:fill="B7E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0FF" w:themeFill="accent2" w:themeFillTint="7F"/>
      </w:tcPr>
    </w:tblStylePr>
    <w:tblStylePr w:type="band1Horz">
      <w:tblPr/>
      <w:tcPr>
        <w:shd w:val="clear" w:color="auto" w:fill="6ED0FF" w:themeFill="accent2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EA4FF" w:themeColor="accent1" w:themeTint="BF"/>
        <w:left w:val="single" w:sz="8" w:space="0" w:color="0EA4FF" w:themeColor="accent1" w:themeTint="BF"/>
        <w:bottom w:val="single" w:sz="8" w:space="0" w:color="0EA4FF" w:themeColor="accent1" w:themeTint="BF"/>
        <w:right w:val="single" w:sz="8" w:space="0" w:color="0EA4FF" w:themeColor="accent1" w:themeTint="BF"/>
        <w:insideH w:val="single" w:sz="8" w:space="0" w:color="0EA4FF" w:themeColor="accent1" w:themeTint="BF"/>
        <w:insideV w:val="single" w:sz="8" w:space="0" w:color="0EA4FF" w:themeColor="accent1" w:themeTint="BF"/>
      </w:tblBorders>
    </w:tblPr>
    <w:tcPr>
      <w:shd w:val="clear" w:color="auto" w:fill="AFE1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EA4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FC2FF" w:themeFill="accent1" w:themeFillTint="7F"/>
      </w:tcPr>
    </w:tblStylePr>
    <w:tblStylePr w:type="band1Horz">
      <w:tblPr/>
      <w:tcPr>
        <w:shd w:val="clear" w:color="auto" w:fill="5FC2FF" w:themeFill="accent1" w:themeFillTint="7F"/>
      </w:tcPr>
    </w:tblStylePr>
  </w:style>
  <w:style w:type="table" w:styleId="DarkList-Accent6">
    <w:name w:val="Dark List Accent 6"/>
    <w:basedOn w:val="Table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DA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6E6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A5A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A5A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A5A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A5A5" w:themeFill="accent6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18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404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606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606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6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60" w:themeFill="accent5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F3F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96D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C7E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C7E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C7E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C7EC" w:themeFill="accent4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7BA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B1E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B1E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B1E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B1E5" w:themeFill="accent3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D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A4" w:themeFill="accent2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6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5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88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88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88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88D" w:themeFill="accent1" w:themeFillShade="BF"/>
      </w:tcPr>
    </w:tblStylePr>
  </w:style>
  <w:style w:type="paragraph" w:styleId="Bibliography">
    <w:name w:val="Bibliography"/>
    <w:basedOn w:val="ZsysbasisHKV"/>
    <w:next w:val="BasistekstHKV"/>
    <w:uiPriority w:val="98"/>
    <w:semiHidden/>
    <w:rsid w:val="00E07762"/>
  </w:style>
  <w:style w:type="paragraph" w:styleId="Quote">
    <w:name w:val="Quote"/>
    <w:basedOn w:val="ZsysbasisHKV"/>
    <w:next w:val="BasistekstHKV"/>
    <w:link w:val="QuoteChar"/>
    <w:uiPriority w:val="98"/>
    <w:semiHidden/>
    <w:rsid w:val="00E0776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IntenseQuote">
    <w:name w:val="Intense Quote"/>
    <w:basedOn w:val="ZsysbasisHKV"/>
    <w:next w:val="BasistekstHKV"/>
    <w:link w:val="IntenseQuote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ndnoteReference">
    <w:name w:val="endnote reference"/>
    <w:aliases w:val="Eindnootmarkering HKV"/>
    <w:basedOn w:val="DefaultParagraphFont"/>
    <w:uiPriority w:val="4"/>
    <w:rsid w:val="00E07762"/>
    <w:rPr>
      <w:vertAlign w:val="superscript"/>
    </w:rPr>
  </w:style>
  <w:style w:type="paragraph" w:styleId="NoSpacing">
    <w:name w:val="No Spacing"/>
    <w:basedOn w:val="ZsysbasisHKV"/>
    <w:next w:val="BasistekstHKV"/>
    <w:uiPriority w:val="98"/>
    <w:semiHidden/>
    <w:rsid w:val="00D27D0E"/>
  </w:style>
  <w:style w:type="character" w:styleId="HTMLCode">
    <w:name w:val="HTML Code"/>
    <w:basedOn w:val="DefaultParagraphFont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E07762"/>
    <w:rPr>
      <w:i/>
      <w:iCs/>
    </w:rPr>
  </w:style>
  <w:style w:type="character" w:styleId="HTMLVariable">
    <w:name w:val="HTML Variable"/>
    <w:basedOn w:val="DefaultParagraphFont"/>
    <w:uiPriority w:val="98"/>
    <w:semiHidden/>
    <w:rsid w:val="00E07762"/>
    <w:rPr>
      <w:i/>
      <w:iCs/>
    </w:rPr>
  </w:style>
  <w:style w:type="character" w:styleId="HTMLAcronym">
    <w:name w:val="HTML Acronym"/>
    <w:basedOn w:val="DefaultParagraphFont"/>
    <w:uiPriority w:val="98"/>
    <w:semiHidden/>
    <w:rsid w:val="00E07762"/>
  </w:style>
  <w:style w:type="character" w:styleId="HTMLCite">
    <w:name w:val="HTML Cite"/>
    <w:basedOn w:val="DefaultParagraphFont"/>
    <w:uiPriority w:val="98"/>
    <w:semiHidden/>
    <w:rsid w:val="00E07762"/>
    <w:rPr>
      <w:i/>
      <w:iCs/>
    </w:rPr>
  </w:style>
  <w:style w:type="character" w:styleId="HTMLTypewriter">
    <w:name w:val="HTML Typewriter"/>
    <w:basedOn w:val="DefaultParagraphFont"/>
    <w:uiPriority w:val="98"/>
    <w:semiHidden/>
    <w:rsid w:val="00E07762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8"/>
    <w:semiHidden/>
    <w:rsid w:val="00E07762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8"/>
    <w:semiHidden/>
    <w:rsid w:val="00E07762"/>
    <w:rPr>
      <w:rFonts w:ascii="Consolas" w:hAnsi="Consolas"/>
      <w:sz w:val="24"/>
      <w:szCs w:val="24"/>
    </w:rPr>
  </w:style>
  <w:style w:type="paragraph" w:styleId="TOCHeading">
    <w:name w:val="TOC Heading"/>
    <w:basedOn w:val="ZsysbasisHKV"/>
    <w:next w:val="BasistekstHKV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stParagraph">
    <w:name w:val="List Paragraph"/>
    <w:basedOn w:val="ZsysbasisHKV"/>
    <w:next w:val="BasistekstHKV"/>
    <w:uiPriority w:val="98"/>
    <w:semiHidden/>
    <w:rsid w:val="00E7078D"/>
    <w:pPr>
      <w:ind w:left="720"/>
    </w:pPr>
  </w:style>
  <w:style w:type="character" w:styleId="Emphasis">
    <w:name w:val="Emphasis"/>
    <w:basedOn w:val="DefaultParagraphFont"/>
    <w:uiPriority w:val="98"/>
    <w:semiHidden/>
    <w:rsid w:val="00E07762"/>
    <w:rPr>
      <w:i/>
      <w:iCs/>
    </w:rPr>
  </w:style>
  <w:style w:type="character" w:styleId="LineNumber">
    <w:name w:val="line number"/>
    <w:basedOn w:val="DefaultParagraphFont"/>
    <w:uiPriority w:val="98"/>
    <w:semiHidden/>
    <w:rsid w:val="00E07762"/>
  </w:style>
  <w:style w:type="numbering" w:customStyle="1" w:styleId="KopnummeringHKV">
    <w:name w:val="Kopnummering HKV"/>
    <w:uiPriority w:val="4"/>
    <w:semiHidden/>
    <w:rsid w:val="006B07B2"/>
    <w:pPr>
      <w:numPr>
        <w:numId w:val="24"/>
      </w:numPr>
    </w:pPr>
  </w:style>
  <w:style w:type="paragraph" w:customStyle="1" w:styleId="ZsyseenpuntHKV">
    <w:name w:val="Zsyseenpunt HKV"/>
    <w:basedOn w:val="ZsysbasisHKV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HKV">
    <w:name w:val="Zsysbasisdocumentgegevens HKV"/>
    <w:basedOn w:val="ZsysbasisHKV"/>
    <w:next w:val="BasistekstHKV"/>
    <w:uiPriority w:val="4"/>
    <w:semiHidden/>
    <w:rsid w:val="0020548B"/>
    <w:rPr>
      <w:noProof/>
    </w:rPr>
  </w:style>
  <w:style w:type="paragraph" w:customStyle="1" w:styleId="DocumentgegevenskopjeHKV">
    <w:name w:val="Documentgegevens kopje HKV"/>
    <w:basedOn w:val="ZsysbasisdocumentgegevensHKV"/>
    <w:uiPriority w:val="4"/>
    <w:rsid w:val="00756C31"/>
  </w:style>
  <w:style w:type="paragraph" w:customStyle="1" w:styleId="DocumentgegevensHKV">
    <w:name w:val="Documentgegevens HKV"/>
    <w:basedOn w:val="ZsysbasisdocumentgegevensHKV"/>
    <w:uiPriority w:val="4"/>
    <w:rsid w:val="00756C31"/>
  </w:style>
  <w:style w:type="paragraph" w:customStyle="1" w:styleId="DocumentgegevensdatumHKV">
    <w:name w:val="Documentgegevens datum HKV"/>
    <w:basedOn w:val="ZsysbasisdocumentgegevensHKV"/>
    <w:uiPriority w:val="4"/>
    <w:rsid w:val="00DB230D"/>
    <w:pPr>
      <w:jc w:val="right"/>
    </w:pPr>
    <w:rPr>
      <w:color w:val="FFFFFF"/>
      <w:sz w:val="20"/>
    </w:rPr>
  </w:style>
  <w:style w:type="paragraph" w:customStyle="1" w:styleId="DocumentgegevensonderwerpHKV">
    <w:name w:val="Documentgegevens onderwerp HKV"/>
    <w:basedOn w:val="ZsysbasisdocumentgegevensHKV"/>
    <w:uiPriority w:val="4"/>
    <w:rsid w:val="00C87372"/>
    <w:rPr>
      <w:noProof w:val="0"/>
    </w:rPr>
  </w:style>
  <w:style w:type="paragraph" w:customStyle="1" w:styleId="DocumentgegevensPOnummerHKV">
    <w:name w:val="Documentgegevens PO nummer HKV"/>
    <w:basedOn w:val="ZsysbasisdocumentgegevensHKV"/>
    <w:uiPriority w:val="4"/>
    <w:rsid w:val="00DB230D"/>
    <w:pPr>
      <w:jc w:val="right"/>
    </w:pPr>
    <w:rPr>
      <w:color w:val="FFFFFF"/>
      <w:sz w:val="20"/>
    </w:rPr>
  </w:style>
  <w:style w:type="paragraph" w:customStyle="1" w:styleId="PaginanummerHKV">
    <w:name w:val="Paginanummer HKV"/>
    <w:basedOn w:val="ZsysbasisdocumentgegevensHKV"/>
    <w:uiPriority w:val="4"/>
    <w:rsid w:val="000E4070"/>
    <w:pPr>
      <w:spacing w:line="280" w:lineRule="exact"/>
      <w:jc w:val="right"/>
    </w:pPr>
    <w:rPr>
      <w:color w:val="0076BD" w:themeColor="accent1"/>
    </w:rPr>
  </w:style>
  <w:style w:type="paragraph" w:customStyle="1" w:styleId="AfzendergegevensHKV">
    <w:name w:val="Afzendergegevens HKV"/>
    <w:basedOn w:val="ZsysbasisdocumentgegevensHKV"/>
    <w:uiPriority w:val="4"/>
    <w:rsid w:val="00505B0F"/>
    <w:rPr>
      <w:color w:val="FFFFFF"/>
      <w:sz w:val="22"/>
    </w:rPr>
  </w:style>
  <w:style w:type="paragraph" w:customStyle="1" w:styleId="AfzendergegevenskopjeHKV">
    <w:name w:val="Afzendergegevens kopje HKV"/>
    <w:basedOn w:val="ZsysbasisdocumentgegevensHKV"/>
    <w:uiPriority w:val="4"/>
    <w:rsid w:val="00505B0F"/>
    <w:rPr>
      <w:b/>
      <w:color w:val="FFFFFF"/>
      <w:sz w:val="22"/>
    </w:rPr>
  </w:style>
  <w:style w:type="numbering" w:customStyle="1" w:styleId="OpsommingtekenHKV">
    <w:name w:val="Opsomming teken HKV"/>
    <w:uiPriority w:val="4"/>
    <w:semiHidden/>
    <w:rsid w:val="00B01DA1"/>
    <w:pPr>
      <w:numPr>
        <w:numId w:val="9"/>
      </w:numPr>
    </w:pPr>
  </w:style>
  <w:style w:type="paragraph" w:customStyle="1" w:styleId="AlineavoorafbeeldingHKV">
    <w:name w:val="Alinea voor afbeelding HKV"/>
    <w:basedOn w:val="ZsysbasisHKV"/>
    <w:next w:val="BasistekstHKV"/>
    <w:uiPriority w:val="4"/>
    <w:qFormat/>
    <w:rsid w:val="00BB239A"/>
  </w:style>
  <w:style w:type="paragraph" w:customStyle="1" w:styleId="TitelHKV">
    <w:name w:val="Titel HKV"/>
    <w:basedOn w:val="ZsysbasisHKV"/>
    <w:next w:val="BasistekstHKV"/>
    <w:link w:val="TitelHKVChar"/>
    <w:uiPriority w:val="4"/>
    <w:qFormat/>
    <w:rsid w:val="00EC1E6A"/>
    <w:pPr>
      <w:keepLines/>
      <w:spacing w:line="840" w:lineRule="atLeast"/>
      <w:jc w:val="right"/>
    </w:pPr>
    <w:rPr>
      <w:b/>
      <w:color w:val="FFFFFF"/>
      <w:sz w:val="60"/>
    </w:rPr>
  </w:style>
  <w:style w:type="paragraph" w:customStyle="1" w:styleId="SubtitelHKV">
    <w:name w:val="Subtitel HKV"/>
    <w:basedOn w:val="ZsysbasisHKV"/>
    <w:next w:val="BasistekstHKV"/>
    <w:link w:val="SubtitelHKVChar"/>
    <w:uiPriority w:val="4"/>
    <w:qFormat/>
    <w:rsid w:val="009E38D2"/>
    <w:pPr>
      <w:keepLines/>
      <w:spacing w:line="360" w:lineRule="atLeast"/>
      <w:jc w:val="right"/>
    </w:pPr>
    <w:rPr>
      <w:color w:val="FFFFFF"/>
      <w:sz w:val="28"/>
    </w:rPr>
  </w:style>
  <w:style w:type="numbering" w:customStyle="1" w:styleId="BijlagenummeringHKV">
    <w:name w:val="Bijlagenummering HKV"/>
    <w:uiPriority w:val="4"/>
    <w:semiHidden/>
    <w:rsid w:val="003F2734"/>
    <w:pPr>
      <w:numPr>
        <w:numId w:val="31"/>
      </w:numPr>
    </w:pPr>
  </w:style>
  <w:style w:type="paragraph" w:customStyle="1" w:styleId="BijlagetitelHKV">
    <w:name w:val="Bijlage titel HKV"/>
    <w:basedOn w:val="ZsysbasisHKV"/>
    <w:next w:val="BasistekstHKV"/>
    <w:uiPriority w:val="4"/>
    <w:qFormat/>
    <w:rsid w:val="00432D2E"/>
    <w:pPr>
      <w:keepNext/>
      <w:keepLines/>
      <w:numPr>
        <w:ilvl w:val="1"/>
        <w:numId w:val="41"/>
      </w:numPr>
      <w:spacing w:after="280" w:line="320" w:lineRule="exact"/>
      <w:outlineLvl w:val="1"/>
    </w:pPr>
    <w:rPr>
      <w:bCs/>
      <w:iCs/>
      <w:color w:val="0076BD" w:themeColor="accent1"/>
      <w:sz w:val="26"/>
      <w:szCs w:val="28"/>
    </w:rPr>
  </w:style>
  <w:style w:type="paragraph" w:customStyle="1" w:styleId="BijlageparagraafHKV">
    <w:name w:val="Bijlage paragraaf HKV"/>
    <w:basedOn w:val="ZsysbasisHKV"/>
    <w:next w:val="BasistekstHKV"/>
    <w:uiPriority w:val="4"/>
    <w:qFormat/>
    <w:rsid w:val="003F2734"/>
    <w:pPr>
      <w:keepNext/>
      <w:keepLines/>
      <w:numPr>
        <w:ilvl w:val="2"/>
        <w:numId w:val="41"/>
      </w:numPr>
      <w:spacing w:before="560" w:after="280" w:line="320" w:lineRule="exact"/>
      <w:outlineLvl w:val="2"/>
    </w:pPr>
    <w:rPr>
      <w:bCs/>
      <w:iCs/>
      <w:color w:val="0076BD" w:themeColor="accent1"/>
      <w:sz w:val="26"/>
      <w:szCs w:val="28"/>
    </w:rPr>
  </w:style>
  <w:style w:type="paragraph" w:styleId="CommentSubject">
    <w:name w:val="annotation subject"/>
    <w:basedOn w:val="ZsysbasisHKV"/>
    <w:next w:val="BasistekstHKV"/>
    <w:link w:val="CommentSubjectChar"/>
    <w:uiPriority w:val="98"/>
    <w:semiHidden/>
    <w:rsid w:val="00E7078D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E7078D"/>
    <w:rPr>
      <w:rFonts w:asciiTheme="minorHAnsi" w:hAnsiTheme="minorHAnsi" w:cs="Maiandra GD"/>
      <w:b/>
      <w:bCs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rsid w:val="00E7078D"/>
    <w:rPr>
      <w:rFonts w:ascii="Maiandra GD" w:hAnsi="Maiandra GD" w:cs="Maiandra GD"/>
      <w:sz w:val="18"/>
      <w:szCs w:val="18"/>
    </w:rPr>
  </w:style>
  <w:style w:type="character" w:customStyle="1" w:styleId="BodyTextChar">
    <w:name w:val="Body Text Char"/>
    <w:basedOn w:val="ZsysbasisHKVChar"/>
    <w:link w:val="BodyText"/>
    <w:semiHidden/>
    <w:rsid w:val="00E7078D"/>
    <w:rPr>
      <w:rFonts w:asciiTheme="minorHAnsi" w:hAnsiTheme="minorHAnsi" w:cs="Maiandra GD"/>
      <w:sz w:val="18"/>
      <w:szCs w:val="18"/>
    </w:rPr>
  </w:style>
  <w:style w:type="character" w:customStyle="1" w:styleId="BodyTextFirstIndent2Char">
    <w:name w:val="Body Text First Indent 2 Char"/>
    <w:basedOn w:val="BodyTextIndentChar"/>
    <w:link w:val="BodyTextFirstIndent2"/>
    <w:rsid w:val="00E7078D"/>
    <w:rPr>
      <w:rFonts w:ascii="Maiandra GD" w:hAnsi="Maiandra GD" w:cs="Maiandra GD"/>
      <w:sz w:val="18"/>
      <w:szCs w:val="18"/>
    </w:rPr>
  </w:style>
  <w:style w:type="paragraph" w:styleId="BodyTextIndent2">
    <w:name w:val="Body Text Indent 2"/>
    <w:basedOn w:val="ZsysbasisHKV"/>
    <w:next w:val="BasistekstHKV"/>
    <w:link w:val="BodyTextIndent2Char"/>
    <w:uiPriority w:val="98"/>
    <w:semiHidden/>
    <w:rsid w:val="00E7078D"/>
    <w:pPr>
      <w:ind w:left="284"/>
    </w:pPr>
  </w:style>
  <w:style w:type="character" w:customStyle="1" w:styleId="BodyTextIndent2Char">
    <w:name w:val="Body Text Indent 2 Char"/>
    <w:basedOn w:val="DefaultParagraphFont"/>
    <w:link w:val="BodyTextIndent2"/>
    <w:rsid w:val="00E7078D"/>
    <w:rPr>
      <w:rFonts w:ascii="Maiandra GD" w:hAnsi="Maiandra GD" w:cs="Maiandra GD"/>
      <w:sz w:val="18"/>
      <w:szCs w:val="18"/>
    </w:rPr>
  </w:style>
  <w:style w:type="paragraph" w:styleId="BodyTextIndent3">
    <w:name w:val="Body Text Indent 3"/>
    <w:basedOn w:val="ZsysbasisHKV"/>
    <w:next w:val="BasistekstHKV"/>
    <w:link w:val="BodyTextIndent3Char"/>
    <w:uiPriority w:val="98"/>
    <w:semiHidden/>
    <w:rsid w:val="00E7078D"/>
    <w:pPr>
      <w:ind w:left="284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7078D"/>
    <w:rPr>
      <w:rFonts w:ascii="Maiandra GD" w:hAnsi="Maiandra GD" w:cs="Maiandra GD"/>
      <w:sz w:val="18"/>
      <w:szCs w:val="16"/>
    </w:rPr>
  </w:style>
  <w:style w:type="paragraph" w:styleId="TableofFigures">
    <w:name w:val="table of figures"/>
    <w:basedOn w:val="Normal"/>
    <w:next w:val="Normal"/>
    <w:uiPriority w:val="98"/>
    <w:semiHidden/>
    <w:rsid w:val="00947C45"/>
    <w:pPr>
      <w:tabs>
        <w:tab w:val="right" w:pos="8959"/>
      </w:tabs>
      <w:ind w:left="1985" w:hanging="1985"/>
    </w:pPr>
  </w:style>
  <w:style w:type="table" w:customStyle="1" w:styleId="TabelzonderopmaakHKV">
    <w:name w:val="Tabel zonder opmaak HKV"/>
    <w:basedOn w:val="TableNorma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HKV">
    <w:name w:val="Zsysbasistoc HKV"/>
    <w:basedOn w:val="ZsysbasisHKV"/>
    <w:next w:val="BasistekstHKV"/>
    <w:uiPriority w:val="4"/>
    <w:semiHidden/>
    <w:rsid w:val="00EB1947"/>
    <w:pPr>
      <w:tabs>
        <w:tab w:val="right" w:pos="8959"/>
      </w:tabs>
      <w:ind w:left="1985" w:right="851" w:hanging="1985"/>
    </w:pPr>
  </w:style>
  <w:style w:type="numbering" w:customStyle="1" w:styleId="AgendapuntlijstHKV">
    <w:name w:val="Agendapunt (lijst) HKV"/>
    <w:uiPriority w:val="4"/>
    <w:semiHidden/>
    <w:rsid w:val="001C6232"/>
    <w:pPr>
      <w:numPr>
        <w:numId w:val="20"/>
      </w:numPr>
    </w:pPr>
  </w:style>
  <w:style w:type="paragraph" w:customStyle="1" w:styleId="AgendapuntHKV">
    <w:name w:val="Agendapunt HKV"/>
    <w:basedOn w:val="ZsysbasisHKV"/>
    <w:uiPriority w:val="4"/>
    <w:rsid w:val="001C6232"/>
    <w:pPr>
      <w:numPr>
        <w:numId w:val="21"/>
      </w:numPr>
    </w:pPr>
  </w:style>
  <w:style w:type="paragraph" w:customStyle="1" w:styleId="ZsysbasistabeltekstHKV">
    <w:name w:val="Zsysbasistabeltekst HKV"/>
    <w:basedOn w:val="ZsysbasisHKV"/>
    <w:next w:val="Normal"/>
    <w:link w:val="ZsysbasistabeltekstHKVChar"/>
    <w:uiPriority w:val="4"/>
    <w:semiHidden/>
    <w:rsid w:val="001A0BA0"/>
    <w:pPr>
      <w:spacing w:line="220" w:lineRule="atLeast"/>
    </w:pPr>
    <w:rPr>
      <w:sz w:val="16"/>
    </w:rPr>
  </w:style>
  <w:style w:type="paragraph" w:customStyle="1" w:styleId="BijschrifttabelHKV">
    <w:name w:val="Bijschrift tabel HKV"/>
    <w:basedOn w:val="ZsysbasisHKV"/>
    <w:link w:val="BijschrifttabelHKVChar"/>
    <w:uiPriority w:val="4"/>
    <w:rsid w:val="008E69DC"/>
    <w:pPr>
      <w:tabs>
        <w:tab w:val="left" w:pos="822"/>
      </w:tabs>
      <w:spacing w:line="200" w:lineRule="atLeast"/>
    </w:pPr>
    <w:rPr>
      <w:i/>
      <w:color w:val="0076BD" w:themeColor="accent1"/>
      <w:sz w:val="16"/>
    </w:rPr>
  </w:style>
  <w:style w:type="character" w:customStyle="1" w:styleId="BijschrifttabelHKVChar">
    <w:name w:val="Bijschrift tabel HKV Char"/>
    <w:basedOn w:val="BijschriftfiguurHKVChar"/>
    <w:link w:val="BijschrifttabelHKV"/>
    <w:rsid w:val="005B75E1"/>
    <w:rPr>
      <w:rFonts w:ascii="Verdana" w:hAnsi="Verdana" w:cs="Maiandra GD"/>
      <w:i/>
      <w:color w:val="0076BD" w:themeColor="accent1"/>
      <w:sz w:val="16"/>
      <w:szCs w:val="18"/>
    </w:rPr>
  </w:style>
  <w:style w:type="paragraph" w:customStyle="1" w:styleId="KopopdrachtgeverHKV">
    <w:name w:val="Kop opdrachtgever HKV"/>
    <w:basedOn w:val="ZsysbasisHKV"/>
    <w:link w:val="KopopdrachtgeverHKVChar"/>
    <w:uiPriority w:val="4"/>
    <w:rsid w:val="004C0106"/>
    <w:pPr>
      <w:spacing w:line="360" w:lineRule="atLeast"/>
      <w:jc w:val="right"/>
    </w:pPr>
    <w:rPr>
      <w:color w:val="FFFFFF"/>
      <w:sz w:val="28"/>
    </w:rPr>
  </w:style>
  <w:style w:type="paragraph" w:customStyle="1" w:styleId="TitelvervolgbladHKV">
    <w:name w:val="Titel vervolgblad HKV"/>
    <w:basedOn w:val="ZsysbasisHKV"/>
    <w:next w:val="BasistekstHKV"/>
    <w:link w:val="TitelvervolgbladHKVChar"/>
    <w:uiPriority w:val="4"/>
    <w:rsid w:val="00047DD4"/>
    <w:pPr>
      <w:keepLines/>
      <w:spacing w:line="840" w:lineRule="atLeast"/>
      <w:jc w:val="right"/>
    </w:pPr>
    <w:rPr>
      <w:b/>
      <w:color w:val="0076BD" w:themeColor="accent1"/>
      <w:sz w:val="60"/>
    </w:rPr>
  </w:style>
  <w:style w:type="character" w:customStyle="1" w:styleId="TitelHKVChar">
    <w:name w:val="Titel HKV Char"/>
    <w:basedOn w:val="ZsysbasisHKVChar"/>
    <w:link w:val="TitelHKV"/>
    <w:rsid w:val="004C0106"/>
    <w:rPr>
      <w:rFonts w:ascii="Verdana" w:hAnsi="Verdana" w:cs="Maiandra GD"/>
      <w:b/>
      <w:color w:val="FFFFFF"/>
      <w:sz w:val="60"/>
      <w:szCs w:val="18"/>
    </w:rPr>
  </w:style>
  <w:style w:type="character" w:customStyle="1" w:styleId="TitelvervolgbladHKVChar">
    <w:name w:val="Titel vervolgblad HKV Char"/>
    <w:basedOn w:val="TitelHKVChar"/>
    <w:link w:val="TitelvervolgbladHKV"/>
    <w:rsid w:val="00047DD4"/>
    <w:rPr>
      <w:rFonts w:ascii="Verdana" w:hAnsi="Verdana" w:cs="Maiandra GD"/>
      <w:b/>
      <w:color w:val="0076BD" w:themeColor="accent1"/>
      <w:sz w:val="60"/>
      <w:szCs w:val="18"/>
    </w:rPr>
  </w:style>
  <w:style w:type="paragraph" w:customStyle="1" w:styleId="SubtitelvervolgbladHKV">
    <w:name w:val="Subtitel vervolgblad HKV"/>
    <w:basedOn w:val="ZsysbasisHKV"/>
    <w:next w:val="BasistekstHKV"/>
    <w:link w:val="SubtitelvervolgbladHKVChar"/>
    <w:uiPriority w:val="4"/>
    <w:rsid w:val="00047DD4"/>
    <w:pPr>
      <w:keepLines/>
      <w:spacing w:line="360" w:lineRule="atLeast"/>
      <w:jc w:val="right"/>
    </w:pPr>
    <w:rPr>
      <w:color w:val="0076BD" w:themeColor="accent1"/>
      <w:sz w:val="28"/>
    </w:rPr>
  </w:style>
  <w:style w:type="character" w:customStyle="1" w:styleId="SubtitelHKVChar">
    <w:name w:val="Subtitel HKV Char"/>
    <w:basedOn w:val="ZsysbasisHKVChar"/>
    <w:link w:val="SubtitelHKV"/>
    <w:rsid w:val="004C0106"/>
    <w:rPr>
      <w:rFonts w:ascii="Verdana" w:hAnsi="Verdana" w:cs="Maiandra GD"/>
      <w:color w:val="FFFFFF"/>
      <w:sz w:val="28"/>
      <w:szCs w:val="18"/>
    </w:rPr>
  </w:style>
  <w:style w:type="character" w:customStyle="1" w:styleId="SubtitelvervolgbladHKVChar">
    <w:name w:val="Subtitel vervolgblad HKV Char"/>
    <w:basedOn w:val="SubtitelHKVChar"/>
    <w:link w:val="SubtitelvervolgbladHKV"/>
    <w:rsid w:val="00047DD4"/>
    <w:rPr>
      <w:rFonts w:ascii="Verdana" w:hAnsi="Verdana" w:cs="Maiandra GD"/>
      <w:color w:val="0076BD" w:themeColor="accent1"/>
      <w:sz w:val="28"/>
      <w:szCs w:val="18"/>
    </w:rPr>
  </w:style>
  <w:style w:type="paragraph" w:customStyle="1" w:styleId="NaamopdrachtgeververvolgbladHKV">
    <w:name w:val="Naam opdrachtgever vervolgblad HKV"/>
    <w:basedOn w:val="ZsysbasisHKV"/>
    <w:next w:val="KopopdrachtgeverHKV"/>
    <w:link w:val="NaamopdrachtgeververvolgbladHKVChar"/>
    <w:uiPriority w:val="4"/>
    <w:rsid w:val="00047DD4"/>
    <w:pPr>
      <w:spacing w:line="360" w:lineRule="atLeast"/>
      <w:jc w:val="right"/>
    </w:pPr>
    <w:rPr>
      <w:color w:val="000000" w:themeColor="text1"/>
      <w:sz w:val="28"/>
    </w:rPr>
  </w:style>
  <w:style w:type="character" w:customStyle="1" w:styleId="KopopdrachtgeverHKVChar">
    <w:name w:val="Kop opdrachtgever HKV Char"/>
    <w:basedOn w:val="ZsysbasisHKVChar"/>
    <w:link w:val="KopopdrachtgeverHKV"/>
    <w:rsid w:val="004C0106"/>
    <w:rPr>
      <w:rFonts w:ascii="Verdana" w:hAnsi="Verdana" w:cs="Maiandra GD"/>
      <w:color w:val="FFFFFF"/>
      <w:sz w:val="28"/>
      <w:szCs w:val="18"/>
    </w:rPr>
  </w:style>
  <w:style w:type="character" w:customStyle="1" w:styleId="NaamopdrachtgeververvolgbladHKVChar">
    <w:name w:val="Naam opdrachtgever vervolgblad HKV Char"/>
    <w:basedOn w:val="KopopdrachtgeverHKVChar"/>
    <w:link w:val="NaamopdrachtgeververvolgbladHKV"/>
    <w:rsid w:val="00047DD4"/>
    <w:rPr>
      <w:rFonts w:ascii="Verdana" w:hAnsi="Verdana" w:cs="Maiandra GD"/>
      <w:color w:val="000000" w:themeColor="text1"/>
      <w:sz w:val="28"/>
      <w:szCs w:val="18"/>
    </w:rPr>
  </w:style>
  <w:style w:type="paragraph" w:customStyle="1" w:styleId="DocumentnaamHKV">
    <w:name w:val="Documentnaam HKV"/>
    <w:basedOn w:val="ZsysbasisHKV"/>
    <w:uiPriority w:val="4"/>
    <w:rsid w:val="00132207"/>
    <w:pPr>
      <w:jc w:val="right"/>
    </w:pPr>
    <w:rPr>
      <w:sz w:val="20"/>
    </w:rPr>
  </w:style>
  <w:style w:type="paragraph" w:customStyle="1" w:styleId="TussenkopblauwHKV">
    <w:name w:val="Tussenkop blauw HKV"/>
    <w:basedOn w:val="ZsysbasisHKV"/>
    <w:next w:val="BasistekstHKV"/>
    <w:uiPriority w:val="4"/>
    <w:rsid w:val="002314A6"/>
    <w:pPr>
      <w:keepNext/>
      <w:spacing w:before="280"/>
    </w:pPr>
    <w:rPr>
      <w:b/>
      <w:color w:val="0076BD" w:themeColor="accent1"/>
    </w:rPr>
  </w:style>
  <w:style w:type="paragraph" w:customStyle="1" w:styleId="TussenkopzwartHKV">
    <w:name w:val="Tussenkop zwart HKV"/>
    <w:basedOn w:val="ZsysbasisHKV"/>
    <w:next w:val="BasistekstHKV"/>
    <w:uiPriority w:val="4"/>
    <w:rsid w:val="002314A6"/>
    <w:pPr>
      <w:keepNext/>
      <w:spacing w:before="280"/>
    </w:pPr>
    <w:rPr>
      <w:b/>
    </w:rPr>
  </w:style>
  <w:style w:type="paragraph" w:customStyle="1" w:styleId="KopinhoudsopgaveHKV">
    <w:name w:val="Kop inhoudsopgave HKV"/>
    <w:basedOn w:val="ZsysbasisHKV"/>
    <w:next w:val="BasistekstHKV"/>
    <w:uiPriority w:val="4"/>
    <w:rsid w:val="00FB58F3"/>
    <w:pPr>
      <w:spacing w:after="560" w:line="400" w:lineRule="exact"/>
      <w:ind w:left="1985"/>
    </w:pPr>
    <w:rPr>
      <w:b/>
      <w:color w:val="0076BD" w:themeColor="accent1"/>
      <w:sz w:val="36"/>
    </w:rPr>
  </w:style>
  <w:style w:type="numbering" w:customStyle="1" w:styleId="OpsomminginhoudsopgaveHKV">
    <w:name w:val="Opsomming inhoudsopgave HKV"/>
    <w:uiPriority w:val="4"/>
    <w:semiHidden/>
    <w:rsid w:val="0025735F"/>
    <w:pPr>
      <w:numPr>
        <w:numId w:val="23"/>
      </w:numPr>
    </w:pPr>
  </w:style>
  <w:style w:type="paragraph" w:customStyle="1" w:styleId="BijschriftfiguurHKV">
    <w:name w:val="Bijschrift figuur HKV"/>
    <w:basedOn w:val="ZsysbasisHKV"/>
    <w:link w:val="BijschriftfiguurHKVChar"/>
    <w:uiPriority w:val="4"/>
    <w:rsid w:val="00B82EC6"/>
    <w:pPr>
      <w:tabs>
        <w:tab w:val="left" w:pos="907"/>
      </w:tabs>
      <w:spacing w:line="200" w:lineRule="atLeast"/>
    </w:pPr>
    <w:rPr>
      <w:i/>
      <w:color w:val="0076BD" w:themeColor="accent1"/>
      <w:sz w:val="16"/>
    </w:rPr>
  </w:style>
  <w:style w:type="character" w:customStyle="1" w:styleId="BijschriftfiguurHKVChar">
    <w:name w:val="Bijschrift figuur HKV Char"/>
    <w:basedOn w:val="ZsysbasisHKVChar"/>
    <w:link w:val="BijschriftfiguurHKV"/>
    <w:rsid w:val="00B82EC6"/>
    <w:rPr>
      <w:rFonts w:ascii="Verdana" w:hAnsi="Verdana" w:cs="Maiandra GD"/>
      <w:i/>
      <w:color w:val="0076BD" w:themeColor="accent1"/>
      <w:sz w:val="16"/>
      <w:szCs w:val="18"/>
    </w:rPr>
  </w:style>
  <w:style w:type="character" w:customStyle="1" w:styleId="Heading1Char">
    <w:name w:val="Heading 1 Char"/>
    <w:aliases w:val="Hoofdstuk HKV Char"/>
    <w:basedOn w:val="DefaultParagraphFont"/>
    <w:link w:val="Heading1"/>
    <w:uiPriority w:val="4"/>
    <w:rsid w:val="00432D2E"/>
    <w:rPr>
      <w:rFonts w:ascii="Verdana" w:hAnsi="Verdana" w:cs="Maiandra GD"/>
      <w:b/>
      <w:bCs/>
      <w:color w:val="0076BD" w:themeColor="accent1"/>
      <w:sz w:val="60"/>
      <w:szCs w:val="32"/>
    </w:rPr>
  </w:style>
  <w:style w:type="character" w:customStyle="1" w:styleId="HeaderChar">
    <w:name w:val="Header Char"/>
    <w:basedOn w:val="DefaultParagraphFont"/>
    <w:link w:val="Header"/>
    <w:semiHidden/>
    <w:rsid w:val="00847FDB"/>
    <w:rPr>
      <w:rFonts w:ascii="Verdana" w:hAnsi="Verdana" w:cs="Maiandra GD"/>
      <w:sz w:val="18"/>
      <w:szCs w:val="18"/>
    </w:rPr>
  </w:style>
  <w:style w:type="character" w:customStyle="1" w:styleId="FooterChar">
    <w:name w:val="Footer Char"/>
    <w:basedOn w:val="DefaultParagraphFont"/>
    <w:link w:val="Footer"/>
    <w:semiHidden/>
    <w:rsid w:val="00847FDB"/>
    <w:rPr>
      <w:rFonts w:ascii="Verdana" w:hAnsi="Verdana" w:cs="Maiandra GD"/>
      <w:sz w:val="18"/>
      <w:szCs w:val="18"/>
    </w:rPr>
  </w:style>
  <w:style w:type="paragraph" w:customStyle="1" w:styleId="KadertekstHKV">
    <w:name w:val="Kadertekst HKV"/>
    <w:basedOn w:val="ZsysbasisHKV"/>
    <w:uiPriority w:val="4"/>
    <w:rsid w:val="00656B4E"/>
    <w:rPr>
      <w:color w:val="FFFFFF"/>
    </w:rPr>
  </w:style>
  <w:style w:type="paragraph" w:customStyle="1" w:styleId="KaderkopHKV">
    <w:name w:val="Kaderkop HKV"/>
    <w:basedOn w:val="ZsysbasisHKV"/>
    <w:next w:val="KadertekstHKV"/>
    <w:uiPriority w:val="4"/>
    <w:rsid w:val="00656B4E"/>
    <w:rPr>
      <w:b/>
      <w:color w:val="FFFFFF"/>
    </w:rPr>
  </w:style>
  <w:style w:type="paragraph" w:customStyle="1" w:styleId="ReferentietekstHKV">
    <w:name w:val="Referentie tekst HKV"/>
    <w:basedOn w:val="ZsysbasisHKV"/>
    <w:next w:val="ReferentiekopjeHKV"/>
    <w:uiPriority w:val="4"/>
    <w:rsid w:val="00E7024C"/>
    <w:pPr>
      <w:ind w:left="284"/>
    </w:pPr>
  </w:style>
  <w:style w:type="paragraph" w:customStyle="1" w:styleId="ReferentiekopjeHKV">
    <w:name w:val="Referentie kopje HKV"/>
    <w:basedOn w:val="ZsysbasisHKV"/>
    <w:next w:val="ReferentietekstHKV"/>
    <w:uiPriority w:val="4"/>
    <w:rsid w:val="00E7024C"/>
    <w:rPr>
      <w:b/>
      <w:color w:val="0076BD" w:themeColor="accent1"/>
    </w:rPr>
  </w:style>
  <w:style w:type="table" w:customStyle="1" w:styleId="TabelHKV">
    <w:name w:val="Tabel HKV"/>
    <w:basedOn w:val="TableNormal"/>
    <w:uiPriority w:val="99"/>
    <w:rsid w:val="001A0BA0"/>
    <w:pPr>
      <w:spacing w:line="240" w:lineRule="auto"/>
    </w:pPr>
    <w:rPr>
      <w:rFonts w:ascii="Verdana" w:hAnsi="Verdana"/>
      <w:sz w:val="18"/>
    </w:rPr>
    <w:tblPr>
      <w:tblBorders>
        <w:top w:val="single" w:sz="4" w:space="0" w:color="0076BD"/>
        <w:left w:val="single" w:sz="4" w:space="0" w:color="0076BD"/>
        <w:bottom w:val="single" w:sz="4" w:space="0" w:color="0076BD"/>
        <w:right w:val="single" w:sz="4" w:space="0" w:color="0076BD"/>
        <w:insideH w:val="single" w:sz="4" w:space="0" w:color="0076BD"/>
        <w:insideV w:val="single" w:sz="4" w:space="0" w:color="0076BD"/>
      </w:tblBorders>
    </w:tblPr>
    <w:tblStylePr w:type="firstRow">
      <w:rPr>
        <w:rFonts w:ascii="Verdana" w:hAnsi="Verdana"/>
        <w:b w:val="0"/>
        <w:color w:val="auto"/>
        <w:sz w:val="18"/>
      </w:rPr>
      <w:tblPr/>
      <w:tcPr>
        <w:shd w:val="clear" w:color="auto" w:fill="0076BD"/>
      </w:tcPr>
    </w:tblStylePr>
  </w:style>
  <w:style w:type="paragraph" w:customStyle="1" w:styleId="TabeltekstHKV">
    <w:name w:val="Tabeltekst HKV"/>
    <w:basedOn w:val="ZsysbasistabeltekstHKV"/>
    <w:next w:val="Normal"/>
    <w:link w:val="TabeltekstHKVChar"/>
    <w:uiPriority w:val="4"/>
    <w:rsid w:val="00064C85"/>
  </w:style>
  <w:style w:type="character" w:customStyle="1" w:styleId="ZsysbasistabeltekstHKVChar">
    <w:name w:val="Zsysbasistabeltekst HKV Char"/>
    <w:basedOn w:val="ZsysbasisHKVChar"/>
    <w:link w:val="ZsysbasistabeltekstHKV"/>
    <w:semiHidden/>
    <w:rsid w:val="001A0BA0"/>
    <w:rPr>
      <w:rFonts w:ascii="Verdana" w:hAnsi="Verdana" w:cs="Maiandra GD"/>
      <w:sz w:val="16"/>
      <w:szCs w:val="18"/>
    </w:rPr>
  </w:style>
  <w:style w:type="character" w:customStyle="1" w:styleId="TabeltekstHKVChar">
    <w:name w:val="Tabeltekst HKV Char"/>
    <w:basedOn w:val="ZsysbasistabeltekstHKVChar"/>
    <w:link w:val="TabeltekstHKV"/>
    <w:rsid w:val="00064C85"/>
    <w:rPr>
      <w:rFonts w:ascii="Verdana" w:hAnsi="Verdana" w:cs="Maiandra GD"/>
      <w:sz w:val="18"/>
      <w:szCs w:val="18"/>
    </w:rPr>
  </w:style>
  <w:style w:type="paragraph" w:customStyle="1" w:styleId="TabelkopjeHKV">
    <w:name w:val="Tabelkopje HKV"/>
    <w:basedOn w:val="ZsysbasistabeltekstHKV"/>
    <w:next w:val="Normal"/>
    <w:link w:val="TabelkopjeHKVChar"/>
    <w:uiPriority w:val="4"/>
    <w:rsid w:val="001A0BA0"/>
    <w:rPr>
      <w:b/>
      <w:color w:val="FFFFFF"/>
    </w:rPr>
  </w:style>
  <w:style w:type="character" w:customStyle="1" w:styleId="TabelkopjeHKVChar">
    <w:name w:val="Tabelkopje HKV Char"/>
    <w:basedOn w:val="TabeltekstHKVChar"/>
    <w:link w:val="TabelkopjeHKV"/>
    <w:rsid w:val="001A0BA0"/>
    <w:rPr>
      <w:rFonts w:ascii="Verdana" w:hAnsi="Verdana" w:cs="Maiandra GD"/>
      <w:b/>
      <w:color w:val="FFFFFF"/>
      <w:sz w:val="16"/>
      <w:szCs w:val="18"/>
    </w:rPr>
  </w:style>
  <w:style w:type="character" w:customStyle="1" w:styleId="Heading2Char">
    <w:name w:val="Heading 2 Char"/>
    <w:aliases w:val="Paragraaf HKV Char"/>
    <w:basedOn w:val="DefaultParagraphFont"/>
    <w:link w:val="Heading2"/>
    <w:uiPriority w:val="4"/>
    <w:rsid w:val="006B07B2"/>
    <w:rPr>
      <w:rFonts w:ascii="Verdana" w:hAnsi="Verdana" w:cs="Maiandra GD"/>
      <w:bCs/>
      <w:iCs/>
      <w:color w:val="0076BD" w:themeColor="accent1"/>
      <w:sz w:val="26"/>
      <w:szCs w:val="28"/>
    </w:rPr>
  </w:style>
  <w:style w:type="character" w:customStyle="1" w:styleId="Heading6Char">
    <w:name w:val="Heading 6 Char"/>
    <w:aliases w:val="Kop 6 HKV Char"/>
    <w:basedOn w:val="DefaultParagraphFont"/>
    <w:link w:val="Heading6"/>
    <w:rsid w:val="006B3FB1"/>
    <w:rPr>
      <w:rFonts w:ascii="Verdana" w:hAnsi="Verdana" w:cs="Maiandra GD"/>
      <w:sz w:val="18"/>
      <w:szCs w:val="18"/>
    </w:rPr>
  </w:style>
  <w:style w:type="character" w:customStyle="1" w:styleId="Heading7Char">
    <w:name w:val="Heading 7 Char"/>
    <w:aliases w:val="Kop 7 HKV Char"/>
    <w:basedOn w:val="DefaultParagraphFont"/>
    <w:link w:val="Heading7"/>
    <w:rsid w:val="006B3FB1"/>
    <w:rPr>
      <w:rFonts w:ascii="Verdana" w:hAnsi="Verdana" w:cs="Maiandra GD"/>
      <w:sz w:val="18"/>
      <w:szCs w:val="18"/>
    </w:rPr>
  </w:style>
  <w:style w:type="character" w:customStyle="1" w:styleId="Heading8Char">
    <w:name w:val="Heading 8 Char"/>
    <w:aliases w:val="Kop 8 HKV Char"/>
    <w:basedOn w:val="DefaultParagraphFont"/>
    <w:link w:val="Heading8"/>
    <w:rsid w:val="006B3FB1"/>
    <w:rPr>
      <w:rFonts w:ascii="Verdana" w:hAnsi="Verdana" w:cs="Maiandra GD"/>
      <w:sz w:val="18"/>
      <w:szCs w:val="18"/>
    </w:rPr>
  </w:style>
  <w:style w:type="paragraph" w:customStyle="1" w:styleId="BijlagenhoofdkopHKV">
    <w:name w:val="Bijlagen hoofdkop HKV"/>
    <w:basedOn w:val="ZsysbasisHKV"/>
    <w:next w:val="BasistekstHKV"/>
    <w:uiPriority w:val="4"/>
    <w:rsid w:val="00432D2E"/>
    <w:pPr>
      <w:keepNext/>
      <w:keepLines/>
      <w:numPr>
        <w:numId w:val="41"/>
      </w:numPr>
      <w:tabs>
        <w:tab w:val="left" w:pos="709"/>
      </w:tabs>
      <w:spacing w:after="480" w:line="720" w:lineRule="exact"/>
      <w:outlineLvl w:val="0"/>
    </w:pPr>
    <w:rPr>
      <w:b/>
      <w:bCs/>
      <w:color w:val="0076BD" w:themeColor="accent1"/>
      <w:sz w:val="60"/>
      <w:szCs w:val="32"/>
    </w:rPr>
  </w:style>
  <w:style w:type="character" w:customStyle="1" w:styleId="Hashtag">
    <w:name w:val="Hashtag"/>
    <w:basedOn w:val="DefaultParagraphFont"/>
    <w:uiPriority w:val="98"/>
    <w:semiHidden/>
    <w:unhideWhenUsed/>
    <w:rsid w:val="00D16AD7"/>
    <w:rPr>
      <w:color w:val="2B579A"/>
      <w:shd w:val="clear" w:color="auto" w:fill="E6E6E6"/>
    </w:rPr>
  </w:style>
  <w:style w:type="character" w:customStyle="1" w:styleId="SmartHyperlink">
    <w:name w:val="Smart Hyperlink"/>
    <w:basedOn w:val="DefaultParagraphFont"/>
    <w:uiPriority w:val="98"/>
    <w:semiHidden/>
    <w:unhideWhenUsed/>
    <w:rsid w:val="00D16AD7"/>
    <w:rPr>
      <w:u w:val="dotted"/>
    </w:rPr>
  </w:style>
  <w:style w:type="character" w:customStyle="1" w:styleId="Mention">
    <w:name w:val="Mention"/>
    <w:basedOn w:val="DefaultParagraphFont"/>
    <w:uiPriority w:val="98"/>
    <w:semiHidden/>
    <w:unhideWhenUsed/>
    <w:rsid w:val="00D16AD7"/>
    <w:rPr>
      <w:color w:val="2B579A"/>
      <w:shd w:val="clear" w:color="auto" w:fill="E6E6E6"/>
    </w:rPr>
  </w:style>
  <w:style w:type="paragraph" w:customStyle="1" w:styleId="NummervanvergelijkingHKV">
    <w:name w:val="Nummer van vergelijking HKV"/>
    <w:basedOn w:val="ZsysbasisHKV"/>
    <w:uiPriority w:val="4"/>
    <w:rsid w:val="00350F28"/>
    <w:pPr>
      <w:jc w:val="center"/>
    </w:pPr>
  </w:style>
  <w:style w:type="paragraph" w:customStyle="1" w:styleId="BijlagesubparagraafHKV">
    <w:name w:val="Bijlage subparagraaf HKV"/>
    <w:basedOn w:val="ZsysbasisHKV"/>
    <w:next w:val="BasistekstHKV"/>
    <w:uiPriority w:val="4"/>
    <w:rsid w:val="003F2734"/>
    <w:pPr>
      <w:numPr>
        <w:ilvl w:val="3"/>
        <w:numId w:val="41"/>
      </w:numPr>
      <w:spacing w:before="560"/>
    </w:pPr>
    <w:rPr>
      <w:color w:val="0076BD" w:themeColor="accent1"/>
    </w:rPr>
  </w:style>
  <w:style w:type="character" w:customStyle="1" w:styleId="UnresolvedMention">
    <w:name w:val="Unresolved Mention"/>
    <w:basedOn w:val="DefaultParagraphFont"/>
    <w:uiPriority w:val="98"/>
    <w:semiHidden/>
    <w:unhideWhenUsed/>
    <w:rsid w:val="006B239C"/>
    <w:rPr>
      <w:color w:val="808080"/>
      <w:shd w:val="clear" w:color="auto" w:fill="E6E6E6"/>
    </w:rPr>
  </w:style>
  <w:style w:type="table" w:styleId="DarkList">
    <w:name w:val="Dark List"/>
    <w:basedOn w:val="TableNormal"/>
    <w:uiPriority w:val="70"/>
    <w:semiHidden/>
    <w:unhideWhenUsed/>
    <w:rsid w:val="00907E6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rid1">
    <w:name w:val="Medium Grid 1"/>
    <w:basedOn w:val="TableNormal"/>
    <w:uiPriority w:val="67"/>
    <w:semiHidden/>
    <w:unhideWhenUsed/>
    <w:rsid w:val="00907E6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07E6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07E6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Shading1">
    <w:name w:val="Medium Shading 1"/>
    <w:basedOn w:val="TableNormal"/>
    <w:uiPriority w:val="63"/>
    <w:semiHidden/>
    <w:unhideWhenUsed/>
    <w:rsid w:val="00907E6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07E69"/>
    <w:pPr>
      <w:spacing w:line="240" w:lineRule="auto"/>
    </w:pPr>
    <w:tblPr>
      <w:tblStyleRowBandSize w:val="1"/>
      <w:tblStyleColBandSize w:val="1"/>
      <w:tblBorders>
        <w:top w:val="single" w:sz="8" w:space="0" w:color="0EA4FF" w:themeColor="accent1" w:themeTint="BF"/>
        <w:left w:val="single" w:sz="8" w:space="0" w:color="0EA4FF" w:themeColor="accent1" w:themeTint="BF"/>
        <w:bottom w:val="single" w:sz="8" w:space="0" w:color="0EA4FF" w:themeColor="accent1" w:themeTint="BF"/>
        <w:right w:val="single" w:sz="8" w:space="0" w:color="0EA4FF" w:themeColor="accent1" w:themeTint="BF"/>
        <w:insideH w:val="single" w:sz="8" w:space="0" w:color="0EA4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A4FF" w:themeColor="accent1" w:themeTint="BF"/>
          <w:left w:val="single" w:sz="8" w:space="0" w:color="0EA4FF" w:themeColor="accent1" w:themeTint="BF"/>
          <w:bottom w:val="single" w:sz="8" w:space="0" w:color="0EA4FF" w:themeColor="accent1" w:themeTint="BF"/>
          <w:right w:val="single" w:sz="8" w:space="0" w:color="0EA4FF" w:themeColor="accent1" w:themeTint="BF"/>
          <w:insideH w:val="nil"/>
          <w:insideV w:val="nil"/>
        </w:tcBorders>
        <w:shd w:val="clear" w:color="auto" w:fill="0076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A4FF" w:themeColor="accent1" w:themeTint="BF"/>
          <w:left w:val="single" w:sz="8" w:space="0" w:color="0EA4FF" w:themeColor="accent1" w:themeTint="BF"/>
          <w:bottom w:val="single" w:sz="8" w:space="0" w:color="0EA4FF" w:themeColor="accent1" w:themeTint="BF"/>
          <w:right w:val="single" w:sz="8" w:space="0" w:color="0EA4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1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E1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07E6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07E6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6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6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907E6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07E6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6BD" w:themeColor="accent1"/>
        <w:bottom w:val="single" w:sz="8" w:space="0" w:color="0076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6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76BD" w:themeColor="accent1"/>
          <w:bottom w:val="single" w:sz="8" w:space="0" w:color="0076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6BD" w:themeColor="accent1"/>
          <w:bottom w:val="single" w:sz="8" w:space="0" w:color="0076BD" w:themeColor="accent1"/>
        </w:tcBorders>
      </w:tcPr>
    </w:tblStylePr>
    <w:tblStylePr w:type="band1Vert">
      <w:tblPr/>
      <w:tcPr>
        <w:shd w:val="clear" w:color="auto" w:fill="AFE1FF" w:themeFill="accent1" w:themeFillTint="3F"/>
      </w:tcPr>
    </w:tblStylePr>
    <w:tblStylePr w:type="band1Horz">
      <w:tblPr/>
      <w:tcPr>
        <w:shd w:val="clear" w:color="auto" w:fill="AFE1FF" w:themeFill="accent1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07E6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907E6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07E6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D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D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rsid w:val="00907E6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B0" w:themeFill="accent2" w:themeFillShade="CC"/>
      </w:tcPr>
    </w:tblStylePr>
    <w:tblStylePr w:type="lastRow">
      <w:rPr>
        <w:b/>
        <w:bCs/>
        <w:color w:val="0077B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Grid">
    <w:name w:val="Light Grid"/>
    <w:basedOn w:val="TableNormal"/>
    <w:uiPriority w:val="62"/>
    <w:semiHidden/>
    <w:unhideWhenUsed/>
    <w:rsid w:val="00907E6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07E69"/>
    <w:pPr>
      <w:spacing w:line="240" w:lineRule="auto"/>
    </w:pPr>
    <w:tblPr>
      <w:tblStyleRowBandSize w:val="1"/>
      <w:tblStyleColBandSize w:val="1"/>
      <w:tblBorders>
        <w:top w:val="single" w:sz="8" w:space="0" w:color="0076BD" w:themeColor="accent1"/>
        <w:left w:val="single" w:sz="8" w:space="0" w:color="0076BD" w:themeColor="accent1"/>
        <w:bottom w:val="single" w:sz="8" w:space="0" w:color="0076BD" w:themeColor="accent1"/>
        <w:right w:val="single" w:sz="8" w:space="0" w:color="0076BD" w:themeColor="accent1"/>
        <w:insideH w:val="single" w:sz="8" w:space="0" w:color="0076BD" w:themeColor="accent1"/>
        <w:insideV w:val="single" w:sz="8" w:space="0" w:color="0076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6BD" w:themeColor="accent1"/>
          <w:left w:val="single" w:sz="8" w:space="0" w:color="0076BD" w:themeColor="accent1"/>
          <w:bottom w:val="single" w:sz="18" w:space="0" w:color="0076BD" w:themeColor="accent1"/>
          <w:right w:val="single" w:sz="8" w:space="0" w:color="0076BD" w:themeColor="accent1"/>
          <w:insideH w:val="nil"/>
          <w:insideV w:val="single" w:sz="8" w:space="0" w:color="0076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6BD" w:themeColor="accent1"/>
          <w:left w:val="single" w:sz="8" w:space="0" w:color="0076BD" w:themeColor="accent1"/>
          <w:bottom w:val="single" w:sz="8" w:space="0" w:color="0076BD" w:themeColor="accent1"/>
          <w:right w:val="single" w:sz="8" w:space="0" w:color="0076BD" w:themeColor="accent1"/>
          <w:insideH w:val="nil"/>
          <w:insideV w:val="single" w:sz="8" w:space="0" w:color="0076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6BD" w:themeColor="accent1"/>
          <w:left w:val="single" w:sz="8" w:space="0" w:color="0076BD" w:themeColor="accent1"/>
          <w:bottom w:val="single" w:sz="8" w:space="0" w:color="0076BD" w:themeColor="accent1"/>
          <w:right w:val="single" w:sz="8" w:space="0" w:color="0076BD" w:themeColor="accent1"/>
        </w:tcBorders>
      </w:tcPr>
    </w:tblStylePr>
    <w:tblStylePr w:type="band1Vert">
      <w:tblPr/>
      <w:tcPr>
        <w:tcBorders>
          <w:top w:val="single" w:sz="8" w:space="0" w:color="0076BD" w:themeColor="accent1"/>
          <w:left w:val="single" w:sz="8" w:space="0" w:color="0076BD" w:themeColor="accent1"/>
          <w:bottom w:val="single" w:sz="8" w:space="0" w:color="0076BD" w:themeColor="accent1"/>
          <w:right w:val="single" w:sz="8" w:space="0" w:color="0076BD" w:themeColor="accent1"/>
        </w:tcBorders>
        <w:shd w:val="clear" w:color="auto" w:fill="AFE1FF" w:themeFill="accent1" w:themeFillTint="3F"/>
      </w:tcPr>
    </w:tblStylePr>
    <w:tblStylePr w:type="band1Horz">
      <w:tblPr/>
      <w:tcPr>
        <w:tcBorders>
          <w:top w:val="single" w:sz="8" w:space="0" w:color="0076BD" w:themeColor="accent1"/>
          <w:left w:val="single" w:sz="8" w:space="0" w:color="0076BD" w:themeColor="accent1"/>
          <w:bottom w:val="single" w:sz="8" w:space="0" w:color="0076BD" w:themeColor="accent1"/>
          <w:right w:val="single" w:sz="8" w:space="0" w:color="0076BD" w:themeColor="accent1"/>
          <w:insideV w:val="single" w:sz="8" w:space="0" w:color="0076BD" w:themeColor="accent1"/>
        </w:tcBorders>
        <w:shd w:val="clear" w:color="auto" w:fill="AFE1FF" w:themeFill="accent1" w:themeFillTint="3F"/>
      </w:tcPr>
    </w:tblStylePr>
    <w:tblStylePr w:type="band2Horz">
      <w:tblPr/>
      <w:tcPr>
        <w:tcBorders>
          <w:top w:val="single" w:sz="8" w:space="0" w:color="0076BD" w:themeColor="accent1"/>
          <w:left w:val="single" w:sz="8" w:space="0" w:color="0076BD" w:themeColor="accent1"/>
          <w:bottom w:val="single" w:sz="8" w:space="0" w:color="0076BD" w:themeColor="accent1"/>
          <w:right w:val="single" w:sz="8" w:space="0" w:color="0076BD" w:themeColor="accent1"/>
          <w:insideV w:val="single" w:sz="8" w:space="0" w:color="0076BD" w:themeColor="accent1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07E6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07E69"/>
    <w:pPr>
      <w:spacing w:line="240" w:lineRule="auto"/>
    </w:pPr>
    <w:rPr>
      <w:color w:val="00588D" w:themeColor="accent1" w:themeShade="BF"/>
    </w:rPr>
    <w:tblPr>
      <w:tblStyleRowBandSize w:val="1"/>
      <w:tblStyleColBandSize w:val="1"/>
      <w:tblBorders>
        <w:top w:val="single" w:sz="8" w:space="0" w:color="0076BD" w:themeColor="accent1"/>
        <w:bottom w:val="single" w:sz="8" w:space="0" w:color="0076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D" w:themeColor="accent1"/>
          <w:left w:val="nil"/>
          <w:bottom w:val="single" w:sz="8" w:space="0" w:color="0076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D" w:themeColor="accent1"/>
          <w:left w:val="nil"/>
          <w:bottom w:val="single" w:sz="8" w:space="0" w:color="0076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</w:style>
  <w:style w:type="table" w:styleId="LightList">
    <w:name w:val="Light List"/>
    <w:basedOn w:val="TableNormal"/>
    <w:uiPriority w:val="61"/>
    <w:semiHidden/>
    <w:unhideWhenUsed/>
    <w:rsid w:val="00907E6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07E69"/>
    <w:pPr>
      <w:spacing w:line="240" w:lineRule="auto"/>
    </w:pPr>
    <w:tblPr>
      <w:tblStyleRowBandSize w:val="1"/>
      <w:tblStyleColBandSize w:val="1"/>
      <w:tblBorders>
        <w:top w:val="single" w:sz="8" w:space="0" w:color="0076BD" w:themeColor="accent1"/>
        <w:left w:val="single" w:sz="8" w:space="0" w:color="0076BD" w:themeColor="accent1"/>
        <w:bottom w:val="single" w:sz="8" w:space="0" w:color="0076BD" w:themeColor="accent1"/>
        <w:right w:val="single" w:sz="8" w:space="0" w:color="0076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6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6BD" w:themeColor="accent1"/>
          <w:left w:val="single" w:sz="8" w:space="0" w:color="0076BD" w:themeColor="accent1"/>
          <w:bottom w:val="single" w:sz="8" w:space="0" w:color="0076BD" w:themeColor="accent1"/>
          <w:right w:val="single" w:sz="8" w:space="0" w:color="0076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6BD" w:themeColor="accent1"/>
          <w:left w:val="single" w:sz="8" w:space="0" w:color="0076BD" w:themeColor="accent1"/>
          <w:bottom w:val="single" w:sz="8" w:space="0" w:color="0076BD" w:themeColor="accent1"/>
          <w:right w:val="single" w:sz="8" w:space="0" w:color="0076BD" w:themeColor="accent1"/>
        </w:tcBorders>
      </w:tcPr>
    </w:tblStylePr>
    <w:tblStylePr w:type="band1Horz">
      <w:tblPr/>
      <w:tcPr>
        <w:tcBorders>
          <w:top w:val="single" w:sz="8" w:space="0" w:color="0076BD" w:themeColor="accent1"/>
          <w:left w:val="single" w:sz="8" w:space="0" w:color="0076BD" w:themeColor="accent1"/>
          <w:bottom w:val="single" w:sz="8" w:space="0" w:color="0076BD" w:themeColor="accent1"/>
          <w:right w:val="single" w:sz="8" w:space="0" w:color="0076BD" w:themeColor="accent1"/>
        </w:tcBorders>
      </w:tcPr>
    </w:tblStylePr>
  </w:style>
  <w:style w:type="table" w:customStyle="1" w:styleId="ListTable1Light">
    <w:name w:val="List Table 1 Light"/>
    <w:basedOn w:val="TableNormal"/>
    <w:uiPriority w:val="46"/>
    <w:semiHidden/>
    <w:rsid w:val="00907E6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semiHidden/>
    <w:rsid w:val="00907E6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EB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EB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6FF" w:themeFill="accent1" w:themeFillTint="33"/>
      </w:tcPr>
    </w:tblStylePr>
    <w:tblStylePr w:type="band1Horz">
      <w:tblPr/>
      <w:tcPr>
        <w:shd w:val="clear" w:color="auto" w:fill="BEE6F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semiHidden/>
    <w:rsid w:val="00907E6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1C7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1C7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CFF" w:themeFill="accent2" w:themeFillTint="33"/>
      </w:tcPr>
    </w:tblStylePr>
    <w:tblStylePr w:type="band1Horz">
      <w:tblPr/>
      <w:tcPr>
        <w:shd w:val="clear" w:color="auto" w:fill="C5ECFF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semiHidden/>
    <w:rsid w:val="00907E6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semiHidden/>
    <w:rsid w:val="00907E6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F7F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F7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FE" w:themeFill="accent4" w:themeFillTint="33"/>
      </w:tcPr>
    </w:tblStylePr>
    <w:tblStylePr w:type="band1Horz">
      <w:tblPr/>
      <w:tcPr>
        <w:shd w:val="clear" w:color="auto" w:fill="F9FCFE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semiHidden/>
    <w:rsid w:val="00907E6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3B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3B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semiHidden/>
    <w:rsid w:val="00907E6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E8E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E8E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customStyle="1" w:styleId="ListTable2">
    <w:name w:val="List Table 2"/>
    <w:basedOn w:val="TableNormal"/>
    <w:uiPriority w:val="47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3EB6FF" w:themeColor="accent1" w:themeTint="99"/>
        <w:bottom w:val="single" w:sz="4" w:space="0" w:color="3EB6FF" w:themeColor="accent1" w:themeTint="99"/>
        <w:insideH w:val="single" w:sz="4" w:space="0" w:color="3EB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6FF" w:themeFill="accent1" w:themeFillTint="33"/>
      </w:tcPr>
    </w:tblStylePr>
    <w:tblStylePr w:type="band1Horz">
      <w:tblPr/>
      <w:tcPr>
        <w:shd w:val="clear" w:color="auto" w:fill="BEE6F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51C7FF" w:themeColor="accent2" w:themeTint="99"/>
        <w:bottom w:val="single" w:sz="4" w:space="0" w:color="51C7FF" w:themeColor="accent2" w:themeTint="99"/>
        <w:insideH w:val="single" w:sz="4" w:space="0" w:color="51C7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CFF" w:themeFill="accent2" w:themeFillTint="33"/>
      </w:tcPr>
    </w:tblStylePr>
    <w:tblStylePr w:type="band1Horz">
      <w:tblPr/>
      <w:tcPr>
        <w:shd w:val="clear" w:color="auto" w:fill="C5ECFF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EDF7FC" w:themeColor="accent4" w:themeTint="99"/>
        <w:bottom w:val="single" w:sz="4" w:space="0" w:color="EDF7FC" w:themeColor="accent4" w:themeTint="99"/>
        <w:insideH w:val="single" w:sz="4" w:space="0" w:color="EDF7F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FE" w:themeFill="accent4" w:themeFillTint="33"/>
      </w:tcPr>
    </w:tblStylePr>
    <w:tblStylePr w:type="band1Horz">
      <w:tblPr/>
      <w:tcPr>
        <w:shd w:val="clear" w:color="auto" w:fill="F9FCFE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B2B3B3" w:themeColor="accent5" w:themeTint="99"/>
        <w:bottom w:val="single" w:sz="4" w:space="0" w:color="B2B3B3" w:themeColor="accent5" w:themeTint="99"/>
        <w:insideH w:val="single" w:sz="4" w:space="0" w:color="B2B3B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E7E8E8" w:themeColor="accent6" w:themeTint="99"/>
        <w:bottom w:val="single" w:sz="4" w:space="0" w:color="E7E8E8" w:themeColor="accent6" w:themeTint="99"/>
        <w:insideH w:val="single" w:sz="4" w:space="0" w:color="E7E8E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customStyle="1" w:styleId="ListTable3">
    <w:name w:val="List Table 3"/>
    <w:basedOn w:val="TableNormal"/>
    <w:uiPriority w:val="48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0076BD" w:themeColor="accent1"/>
        <w:left w:val="single" w:sz="4" w:space="0" w:color="0076BD" w:themeColor="accent1"/>
        <w:bottom w:val="single" w:sz="4" w:space="0" w:color="0076BD" w:themeColor="accent1"/>
        <w:right w:val="single" w:sz="4" w:space="0" w:color="0076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6BD" w:themeFill="accent1"/>
      </w:tcPr>
    </w:tblStylePr>
    <w:tblStylePr w:type="lastRow">
      <w:rPr>
        <w:b/>
        <w:bCs/>
      </w:rPr>
      <w:tblPr/>
      <w:tcPr>
        <w:tcBorders>
          <w:top w:val="double" w:sz="4" w:space="0" w:color="0076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6BD" w:themeColor="accent1"/>
          <w:right w:val="single" w:sz="4" w:space="0" w:color="0076BD" w:themeColor="accent1"/>
        </w:tcBorders>
      </w:tcPr>
    </w:tblStylePr>
    <w:tblStylePr w:type="band1Horz">
      <w:tblPr/>
      <w:tcPr>
        <w:tcBorders>
          <w:top w:val="single" w:sz="4" w:space="0" w:color="0076BD" w:themeColor="accent1"/>
          <w:bottom w:val="single" w:sz="4" w:space="0" w:color="0076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6BD" w:themeColor="accent1"/>
          <w:left w:val="nil"/>
        </w:tcBorders>
      </w:tcPr>
    </w:tblStylePr>
    <w:tblStylePr w:type="swCell">
      <w:tblPr/>
      <w:tcPr>
        <w:tcBorders>
          <w:top w:val="double" w:sz="4" w:space="0" w:color="0076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0096DC" w:themeColor="accent2"/>
        <w:left w:val="single" w:sz="4" w:space="0" w:color="0096DC" w:themeColor="accent2"/>
        <w:bottom w:val="single" w:sz="4" w:space="0" w:color="0096DC" w:themeColor="accent2"/>
        <w:right w:val="single" w:sz="4" w:space="0" w:color="0096D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DC" w:themeFill="accent2"/>
      </w:tcPr>
    </w:tblStylePr>
    <w:tblStylePr w:type="lastRow">
      <w:rPr>
        <w:b/>
        <w:bCs/>
      </w:rPr>
      <w:tblPr/>
      <w:tcPr>
        <w:tcBorders>
          <w:top w:val="double" w:sz="4" w:space="0" w:color="0096D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DC" w:themeColor="accent2"/>
          <w:right w:val="single" w:sz="4" w:space="0" w:color="0096DC" w:themeColor="accent2"/>
        </w:tcBorders>
      </w:tcPr>
    </w:tblStylePr>
    <w:tblStylePr w:type="band1Horz">
      <w:tblPr/>
      <w:tcPr>
        <w:tcBorders>
          <w:top w:val="single" w:sz="4" w:space="0" w:color="0096DC" w:themeColor="accent2"/>
          <w:bottom w:val="single" w:sz="4" w:space="0" w:color="0096D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DC" w:themeColor="accent2"/>
          <w:left w:val="nil"/>
        </w:tcBorders>
      </w:tcPr>
    </w:tblStylePr>
    <w:tblStylePr w:type="swCell">
      <w:tblPr/>
      <w:tcPr>
        <w:tcBorders>
          <w:top w:val="double" w:sz="4" w:space="0" w:color="0096DC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8AD2F0" w:themeColor="accent3"/>
        <w:left w:val="single" w:sz="4" w:space="0" w:color="8AD2F0" w:themeColor="accent3"/>
        <w:bottom w:val="single" w:sz="4" w:space="0" w:color="8AD2F0" w:themeColor="accent3"/>
        <w:right w:val="single" w:sz="4" w:space="0" w:color="8AD2F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0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0" w:themeColor="accent3"/>
          <w:right w:val="single" w:sz="4" w:space="0" w:color="8AD2F0" w:themeColor="accent3"/>
        </w:tcBorders>
      </w:tcPr>
    </w:tblStylePr>
    <w:tblStylePr w:type="band1Horz">
      <w:tblPr/>
      <w:tcPr>
        <w:tcBorders>
          <w:top w:val="single" w:sz="4" w:space="0" w:color="8AD2F0" w:themeColor="accent3"/>
          <w:bottom w:val="single" w:sz="4" w:space="0" w:color="8AD2F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0" w:themeColor="accent3"/>
          <w:left w:val="nil"/>
        </w:tcBorders>
      </w:tcPr>
    </w:tblStylePr>
    <w:tblStylePr w:type="swCell">
      <w:tblPr/>
      <w:tcPr>
        <w:tcBorders>
          <w:top w:val="double" w:sz="4" w:space="0" w:color="8AD2F0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E2F3FB" w:themeColor="accent4"/>
        <w:left w:val="single" w:sz="4" w:space="0" w:color="E2F3FB" w:themeColor="accent4"/>
        <w:bottom w:val="single" w:sz="4" w:space="0" w:color="E2F3FB" w:themeColor="accent4"/>
        <w:right w:val="single" w:sz="4" w:space="0" w:color="E2F3F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2F3FB" w:themeFill="accent4"/>
      </w:tcPr>
    </w:tblStylePr>
    <w:tblStylePr w:type="lastRow">
      <w:rPr>
        <w:b/>
        <w:bCs/>
      </w:rPr>
      <w:tblPr/>
      <w:tcPr>
        <w:tcBorders>
          <w:top w:val="double" w:sz="4" w:space="0" w:color="E2F3F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2F3FB" w:themeColor="accent4"/>
          <w:right w:val="single" w:sz="4" w:space="0" w:color="E2F3FB" w:themeColor="accent4"/>
        </w:tcBorders>
      </w:tcPr>
    </w:tblStylePr>
    <w:tblStylePr w:type="band1Horz">
      <w:tblPr/>
      <w:tcPr>
        <w:tcBorders>
          <w:top w:val="single" w:sz="4" w:space="0" w:color="E2F3FB" w:themeColor="accent4"/>
          <w:bottom w:val="single" w:sz="4" w:space="0" w:color="E2F3F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2F3FB" w:themeColor="accent4"/>
          <w:left w:val="nil"/>
        </w:tcBorders>
      </w:tcPr>
    </w:tblStylePr>
    <w:tblStylePr w:type="swCell">
      <w:tblPr/>
      <w:tcPr>
        <w:tcBorders>
          <w:top w:val="double" w:sz="4" w:space="0" w:color="E2F3FB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808181" w:themeColor="accent5"/>
        <w:left w:val="single" w:sz="4" w:space="0" w:color="808181" w:themeColor="accent5"/>
        <w:bottom w:val="single" w:sz="4" w:space="0" w:color="808181" w:themeColor="accent5"/>
        <w:right w:val="single" w:sz="4" w:space="0" w:color="80818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181" w:themeFill="accent5"/>
      </w:tcPr>
    </w:tblStylePr>
    <w:tblStylePr w:type="lastRow">
      <w:rPr>
        <w:b/>
        <w:bCs/>
      </w:rPr>
      <w:tblPr/>
      <w:tcPr>
        <w:tcBorders>
          <w:top w:val="double" w:sz="4" w:space="0" w:color="80818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181" w:themeColor="accent5"/>
          <w:right w:val="single" w:sz="4" w:space="0" w:color="808181" w:themeColor="accent5"/>
        </w:tcBorders>
      </w:tcPr>
    </w:tblStylePr>
    <w:tblStylePr w:type="band1Horz">
      <w:tblPr/>
      <w:tcPr>
        <w:tcBorders>
          <w:top w:val="single" w:sz="4" w:space="0" w:color="808181" w:themeColor="accent5"/>
          <w:bottom w:val="single" w:sz="4" w:space="0" w:color="80818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181" w:themeColor="accent5"/>
          <w:left w:val="nil"/>
        </w:tcBorders>
      </w:tcPr>
    </w:tblStylePr>
    <w:tblStylePr w:type="swCell">
      <w:tblPr/>
      <w:tcPr>
        <w:tcBorders>
          <w:top w:val="double" w:sz="4" w:space="0" w:color="808181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D8DADA" w:themeColor="accent6"/>
        <w:left w:val="single" w:sz="4" w:space="0" w:color="D8DADA" w:themeColor="accent6"/>
        <w:bottom w:val="single" w:sz="4" w:space="0" w:color="D8DADA" w:themeColor="accent6"/>
        <w:right w:val="single" w:sz="4" w:space="0" w:color="D8DAD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DADA" w:themeFill="accent6"/>
      </w:tcPr>
    </w:tblStylePr>
    <w:tblStylePr w:type="lastRow">
      <w:rPr>
        <w:b/>
        <w:bCs/>
      </w:rPr>
      <w:tblPr/>
      <w:tcPr>
        <w:tcBorders>
          <w:top w:val="double" w:sz="4" w:space="0" w:color="D8DAD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DADA" w:themeColor="accent6"/>
          <w:right w:val="single" w:sz="4" w:space="0" w:color="D8DADA" w:themeColor="accent6"/>
        </w:tcBorders>
      </w:tcPr>
    </w:tblStylePr>
    <w:tblStylePr w:type="band1Horz">
      <w:tblPr/>
      <w:tcPr>
        <w:tcBorders>
          <w:top w:val="single" w:sz="4" w:space="0" w:color="D8DADA" w:themeColor="accent6"/>
          <w:bottom w:val="single" w:sz="4" w:space="0" w:color="D8DAD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DADA" w:themeColor="accent6"/>
          <w:left w:val="nil"/>
        </w:tcBorders>
      </w:tcPr>
    </w:tblStylePr>
    <w:tblStylePr w:type="swCell">
      <w:tblPr/>
      <w:tcPr>
        <w:tcBorders>
          <w:top w:val="double" w:sz="4" w:space="0" w:color="D8DADA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3EB6FF" w:themeColor="accent1" w:themeTint="99"/>
        <w:left w:val="single" w:sz="4" w:space="0" w:color="3EB6FF" w:themeColor="accent1" w:themeTint="99"/>
        <w:bottom w:val="single" w:sz="4" w:space="0" w:color="3EB6FF" w:themeColor="accent1" w:themeTint="99"/>
        <w:right w:val="single" w:sz="4" w:space="0" w:color="3EB6FF" w:themeColor="accent1" w:themeTint="99"/>
        <w:insideH w:val="single" w:sz="4" w:space="0" w:color="3EB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6BD" w:themeColor="accent1"/>
          <w:left w:val="single" w:sz="4" w:space="0" w:color="0076BD" w:themeColor="accent1"/>
          <w:bottom w:val="single" w:sz="4" w:space="0" w:color="0076BD" w:themeColor="accent1"/>
          <w:right w:val="single" w:sz="4" w:space="0" w:color="0076BD" w:themeColor="accent1"/>
          <w:insideH w:val="nil"/>
        </w:tcBorders>
        <w:shd w:val="clear" w:color="auto" w:fill="0076BD" w:themeFill="accent1"/>
      </w:tcPr>
    </w:tblStylePr>
    <w:tblStylePr w:type="lastRow">
      <w:rPr>
        <w:b/>
        <w:bCs/>
      </w:rPr>
      <w:tblPr/>
      <w:tcPr>
        <w:tcBorders>
          <w:top w:val="double" w:sz="4" w:space="0" w:color="3EB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6FF" w:themeFill="accent1" w:themeFillTint="33"/>
      </w:tcPr>
    </w:tblStylePr>
    <w:tblStylePr w:type="band1Horz">
      <w:tblPr/>
      <w:tcPr>
        <w:shd w:val="clear" w:color="auto" w:fill="BEE6F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51C7FF" w:themeColor="accent2" w:themeTint="99"/>
        <w:left w:val="single" w:sz="4" w:space="0" w:color="51C7FF" w:themeColor="accent2" w:themeTint="99"/>
        <w:bottom w:val="single" w:sz="4" w:space="0" w:color="51C7FF" w:themeColor="accent2" w:themeTint="99"/>
        <w:right w:val="single" w:sz="4" w:space="0" w:color="51C7FF" w:themeColor="accent2" w:themeTint="99"/>
        <w:insideH w:val="single" w:sz="4" w:space="0" w:color="51C7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DC" w:themeColor="accent2"/>
          <w:left w:val="single" w:sz="4" w:space="0" w:color="0096DC" w:themeColor="accent2"/>
          <w:bottom w:val="single" w:sz="4" w:space="0" w:color="0096DC" w:themeColor="accent2"/>
          <w:right w:val="single" w:sz="4" w:space="0" w:color="0096DC" w:themeColor="accent2"/>
          <w:insideH w:val="nil"/>
        </w:tcBorders>
        <w:shd w:val="clear" w:color="auto" w:fill="0096DC" w:themeFill="accent2"/>
      </w:tcPr>
    </w:tblStylePr>
    <w:tblStylePr w:type="lastRow">
      <w:rPr>
        <w:b/>
        <w:bCs/>
      </w:rPr>
      <w:tblPr/>
      <w:tcPr>
        <w:tcBorders>
          <w:top w:val="double" w:sz="4" w:space="0" w:color="51C7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CFF" w:themeFill="accent2" w:themeFillTint="33"/>
      </w:tcPr>
    </w:tblStylePr>
    <w:tblStylePr w:type="band1Horz">
      <w:tblPr/>
      <w:tcPr>
        <w:shd w:val="clear" w:color="auto" w:fill="C5ECFF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0" w:themeColor="accent3"/>
          <w:left w:val="single" w:sz="4" w:space="0" w:color="8AD2F0" w:themeColor="accent3"/>
          <w:bottom w:val="single" w:sz="4" w:space="0" w:color="8AD2F0" w:themeColor="accent3"/>
          <w:right w:val="single" w:sz="4" w:space="0" w:color="8AD2F0" w:themeColor="accent3"/>
          <w:insideH w:val="nil"/>
        </w:tcBorders>
        <w:shd w:val="clear" w:color="auto" w:fill="8AD2F0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EDF7FC" w:themeColor="accent4" w:themeTint="99"/>
        <w:left w:val="single" w:sz="4" w:space="0" w:color="EDF7FC" w:themeColor="accent4" w:themeTint="99"/>
        <w:bottom w:val="single" w:sz="4" w:space="0" w:color="EDF7FC" w:themeColor="accent4" w:themeTint="99"/>
        <w:right w:val="single" w:sz="4" w:space="0" w:color="EDF7FC" w:themeColor="accent4" w:themeTint="99"/>
        <w:insideH w:val="single" w:sz="4" w:space="0" w:color="EDF7F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F3FB" w:themeColor="accent4"/>
          <w:left w:val="single" w:sz="4" w:space="0" w:color="E2F3FB" w:themeColor="accent4"/>
          <w:bottom w:val="single" w:sz="4" w:space="0" w:color="E2F3FB" w:themeColor="accent4"/>
          <w:right w:val="single" w:sz="4" w:space="0" w:color="E2F3FB" w:themeColor="accent4"/>
          <w:insideH w:val="nil"/>
        </w:tcBorders>
        <w:shd w:val="clear" w:color="auto" w:fill="E2F3FB" w:themeFill="accent4"/>
      </w:tcPr>
    </w:tblStylePr>
    <w:tblStylePr w:type="lastRow">
      <w:rPr>
        <w:b/>
        <w:bCs/>
      </w:rPr>
      <w:tblPr/>
      <w:tcPr>
        <w:tcBorders>
          <w:top w:val="double" w:sz="4" w:space="0" w:color="EDF7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FE" w:themeFill="accent4" w:themeFillTint="33"/>
      </w:tcPr>
    </w:tblStylePr>
    <w:tblStylePr w:type="band1Horz">
      <w:tblPr/>
      <w:tcPr>
        <w:shd w:val="clear" w:color="auto" w:fill="F9FCFE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B2B3B3" w:themeColor="accent5" w:themeTint="99"/>
        <w:left w:val="single" w:sz="4" w:space="0" w:color="B2B3B3" w:themeColor="accent5" w:themeTint="99"/>
        <w:bottom w:val="single" w:sz="4" w:space="0" w:color="B2B3B3" w:themeColor="accent5" w:themeTint="99"/>
        <w:right w:val="single" w:sz="4" w:space="0" w:color="B2B3B3" w:themeColor="accent5" w:themeTint="99"/>
        <w:insideH w:val="single" w:sz="4" w:space="0" w:color="B2B3B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81" w:themeColor="accent5"/>
          <w:left w:val="single" w:sz="4" w:space="0" w:color="808181" w:themeColor="accent5"/>
          <w:bottom w:val="single" w:sz="4" w:space="0" w:color="808181" w:themeColor="accent5"/>
          <w:right w:val="single" w:sz="4" w:space="0" w:color="808181" w:themeColor="accent5"/>
          <w:insideH w:val="nil"/>
        </w:tcBorders>
        <w:shd w:val="clear" w:color="auto" w:fill="808181" w:themeFill="accent5"/>
      </w:tcPr>
    </w:tblStylePr>
    <w:tblStylePr w:type="lastRow">
      <w:rPr>
        <w:b/>
        <w:bCs/>
      </w:rPr>
      <w:tblPr/>
      <w:tcPr>
        <w:tcBorders>
          <w:top w:val="double" w:sz="4" w:space="0" w:color="B2B3B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E7E8E8" w:themeColor="accent6" w:themeTint="99"/>
        <w:left w:val="single" w:sz="4" w:space="0" w:color="E7E8E8" w:themeColor="accent6" w:themeTint="99"/>
        <w:bottom w:val="single" w:sz="4" w:space="0" w:color="E7E8E8" w:themeColor="accent6" w:themeTint="99"/>
        <w:right w:val="single" w:sz="4" w:space="0" w:color="E7E8E8" w:themeColor="accent6" w:themeTint="99"/>
        <w:insideH w:val="single" w:sz="4" w:space="0" w:color="E7E8E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DADA" w:themeColor="accent6"/>
          <w:left w:val="single" w:sz="4" w:space="0" w:color="D8DADA" w:themeColor="accent6"/>
          <w:bottom w:val="single" w:sz="4" w:space="0" w:color="D8DADA" w:themeColor="accent6"/>
          <w:right w:val="single" w:sz="4" w:space="0" w:color="D8DADA" w:themeColor="accent6"/>
          <w:insideH w:val="nil"/>
        </w:tcBorders>
        <w:shd w:val="clear" w:color="auto" w:fill="D8DADA" w:themeFill="accent6"/>
      </w:tcPr>
    </w:tblStylePr>
    <w:tblStylePr w:type="lastRow">
      <w:rPr>
        <w:b/>
        <w:bCs/>
      </w:rPr>
      <w:tblPr/>
      <w:tcPr>
        <w:tcBorders>
          <w:top w:val="double" w:sz="4" w:space="0" w:color="E7E8E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semiHidden/>
    <w:rsid w:val="00907E6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semiHidden/>
    <w:rsid w:val="00907E6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6BD" w:themeColor="accent1"/>
        <w:left w:val="single" w:sz="24" w:space="0" w:color="0076BD" w:themeColor="accent1"/>
        <w:bottom w:val="single" w:sz="24" w:space="0" w:color="0076BD" w:themeColor="accent1"/>
        <w:right w:val="single" w:sz="24" w:space="0" w:color="0076BD" w:themeColor="accent1"/>
      </w:tblBorders>
    </w:tblPr>
    <w:tcPr>
      <w:shd w:val="clear" w:color="auto" w:fill="0076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semiHidden/>
    <w:rsid w:val="00907E6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DC" w:themeColor="accent2"/>
        <w:left w:val="single" w:sz="24" w:space="0" w:color="0096DC" w:themeColor="accent2"/>
        <w:bottom w:val="single" w:sz="24" w:space="0" w:color="0096DC" w:themeColor="accent2"/>
        <w:right w:val="single" w:sz="24" w:space="0" w:color="0096DC" w:themeColor="accent2"/>
      </w:tblBorders>
    </w:tblPr>
    <w:tcPr>
      <w:shd w:val="clear" w:color="auto" w:fill="0096D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semiHidden/>
    <w:rsid w:val="00907E6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0" w:themeColor="accent3"/>
        <w:left w:val="single" w:sz="24" w:space="0" w:color="8AD2F0" w:themeColor="accent3"/>
        <w:bottom w:val="single" w:sz="24" w:space="0" w:color="8AD2F0" w:themeColor="accent3"/>
        <w:right w:val="single" w:sz="24" w:space="0" w:color="8AD2F0" w:themeColor="accent3"/>
      </w:tblBorders>
    </w:tblPr>
    <w:tcPr>
      <w:shd w:val="clear" w:color="auto" w:fill="8AD2F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semiHidden/>
    <w:rsid w:val="00907E6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2F3FB" w:themeColor="accent4"/>
        <w:left w:val="single" w:sz="24" w:space="0" w:color="E2F3FB" w:themeColor="accent4"/>
        <w:bottom w:val="single" w:sz="24" w:space="0" w:color="E2F3FB" w:themeColor="accent4"/>
        <w:right w:val="single" w:sz="24" w:space="0" w:color="E2F3FB" w:themeColor="accent4"/>
      </w:tblBorders>
    </w:tblPr>
    <w:tcPr>
      <w:shd w:val="clear" w:color="auto" w:fill="E2F3F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semiHidden/>
    <w:rsid w:val="00907E6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181" w:themeColor="accent5"/>
        <w:left w:val="single" w:sz="24" w:space="0" w:color="808181" w:themeColor="accent5"/>
        <w:bottom w:val="single" w:sz="24" w:space="0" w:color="808181" w:themeColor="accent5"/>
        <w:right w:val="single" w:sz="24" w:space="0" w:color="808181" w:themeColor="accent5"/>
      </w:tblBorders>
    </w:tblPr>
    <w:tcPr>
      <w:shd w:val="clear" w:color="auto" w:fill="80818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semiHidden/>
    <w:rsid w:val="00907E6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DADA" w:themeColor="accent6"/>
        <w:left w:val="single" w:sz="24" w:space="0" w:color="D8DADA" w:themeColor="accent6"/>
        <w:bottom w:val="single" w:sz="24" w:space="0" w:color="D8DADA" w:themeColor="accent6"/>
        <w:right w:val="single" w:sz="24" w:space="0" w:color="D8DADA" w:themeColor="accent6"/>
      </w:tblBorders>
    </w:tblPr>
    <w:tcPr>
      <w:shd w:val="clear" w:color="auto" w:fill="D8DAD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semiHidden/>
    <w:rsid w:val="00907E6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semiHidden/>
    <w:rsid w:val="00907E69"/>
    <w:pPr>
      <w:spacing w:line="240" w:lineRule="auto"/>
    </w:pPr>
    <w:rPr>
      <w:color w:val="00588D" w:themeColor="accent1" w:themeShade="BF"/>
    </w:rPr>
    <w:tblPr>
      <w:tblStyleRowBandSize w:val="1"/>
      <w:tblStyleColBandSize w:val="1"/>
      <w:tblBorders>
        <w:top w:val="single" w:sz="4" w:space="0" w:color="0076BD" w:themeColor="accent1"/>
        <w:bottom w:val="single" w:sz="4" w:space="0" w:color="0076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6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6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6FF" w:themeFill="accent1" w:themeFillTint="33"/>
      </w:tcPr>
    </w:tblStylePr>
    <w:tblStylePr w:type="band1Horz">
      <w:tblPr/>
      <w:tcPr>
        <w:shd w:val="clear" w:color="auto" w:fill="BEE6F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semiHidden/>
    <w:rsid w:val="00907E69"/>
    <w:pPr>
      <w:spacing w:line="240" w:lineRule="auto"/>
    </w:pPr>
    <w:rPr>
      <w:color w:val="006FA4" w:themeColor="accent2" w:themeShade="BF"/>
    </w:rPr>
    <w:tblPr>
      <w:tblStyleRowBandSize w:val="1"/>
      <w:tblStyleColBandSize w:val="1"/>
      <w:tblBorders>
        <w:top w:val="single" w:sz="4" w:space="0" w:color="0096DC" w:themeColor="accent2"/>
        <w:bottom w:val="single" w:sz="4" w:space="0" w:color="0096D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6D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D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CFF" w:themeFill="accent2" w:themeFillTint="33"/>
      </w:tcPr>
    </w:tblStylePr>
    <w:tblStylePr w:type="band1Horz">
      <w:tblPr/>
      <w:tcPr>
        <w:shd w:val="clear" w:color="auto" w:fill="C5ECFF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semiHidden/>
    <w:rsid w:val="00907E69"/>
    <w:pPr>
      <w:spacing w:line="240" w:lineRule="auto"/>
    </w:pPr>
    <w:rPr>
      <w:color w:val="35B1E5" w:themeColor="accent3" w:themeShade="BF"/>
    </w:rPr>
    <w:tblPr>
      <w:tblStyleRowBandSize w:val="1"/>
      <w:tblStyleColBandSize w:val="1"/>
      <w:tblBorders>
        <w:top w:val="single" w:sz="4" w:space="0" w:color="8AD2F0" w:themeColor="accent3"/>
        <w:bottom w:val="single" w:sz="4" w:space="0" w:color="8AD2F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semiHidden/>
    <w:rsid w:val="00907E69"/>
    <w:pPr>
      <w:spacing w:line="240" w:lineRule="auto"/>
    </w:pPr>
    <w:rPr>
      <w:color w:val="78C7EC" w:themeColor="accent4" w:themeShade="BF"/>
    </w:rPr>
    <w:tblPr>
      <w:tblStyleRowBandSize w:val="1"/>
      <w:tblStyleColBandSize w:val="1"/>
      <w:tblBorders>
        <w:top w:val="single" w:sz="4" w:space="0" w:color="E2F3FB" w:themeColor="accent4"/>
        <w:bottom w:val="single" w:sz="4" w:space="0" w:color="E2F3F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2F3F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2F3F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FE" w:themeFill="accent4" w:themeFillTint="33"/>
      </w:tcPr>
    </w:tblStylePr>
    <w:tblStylePr w:type="band1Horz">
      <w:tblPr/>
      <w:tcPr>
        <w:shd w:val="clear" w:color="auto" w:fill="F9FCFE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semiHidden/>
    <w:rsid w:val="00907E69"/>
    <w:pPr>
      <w:spacing w:line="240" w:lineRule="auto"/>
    </w:pPr>
    <w:rPr>
      <w:color w:val="5F6060" w:themeColor="accent5" w:themeShade="BF"/>
    </w:rPr>
    <w:tblPr>
      <w:tblStyleRowBandSize w:val="1"/>
      <w:tblStyleColBandSize w:val="1"/>
      <w:tblBorders>
        <w:top w:val="single" w:sz="4" w:space="0" w:color="808181" w:themeColor="accent5"/>
        <w:bottom w:val="single" w:sz="4" w:space="0" w:color="80818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18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18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semiHidden/>
    <w:rsid w:val="00907E69"/>
    <w:pPr>
      <w:spacing w:line="240" w:lineRule="auto"/>
    </w:pPr>
    <w:rPr>
      <w:color w:val="A0A5A5" w:themeColor="accent6" w:themeShade="BF"/>
    </w:rPr>
    <w:tblPr>
      <w:tblStyleRowBandSize w:val="1"/>
      <w:tblStyleColBandSize w:val="1"/>
      <w:tblBorders>
        <w:top w:val="single" w:sz="4" w:space="0" w:color="D8DADA" w:themeColor="accent6"/>
        <w:bottom w:val="single" w:sz="4" w:space="0" w:color="D8DAD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8DAD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8DA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semiHidden/>
    <w:rsid w:val="00907E6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semiHidden/>
    <w:rsid w:val="00907E69"/>
    <w:pPr>
      <w:spacing w:line="240" w:lineRule="auto"/>
    </w:pPr>
    <w:rPr>
      <w:color w:val="00588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6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6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6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6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EE6FF" w:themeFill="accent1" w:themeFillTint="33"/>
      </w:tcPr>
    </w:tblStylePr>
    <w:tblStylePr w:type="band1Horz">
      <w:tblPr/>
      <w:tcPr>
        <w:shd w:val="clear" w:color="auto" w:fill="BEE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semiHidden/>
    <w:rsid w:val="00907E69"/>
    <w:pPr>
      <w:spacing w:line="240" w:lineRule="auto"/>
    </w:pPr>
    <w:rPr>
      <w:color w:val="006F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D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D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D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D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5ECFF" w:themeFill="accent2" w:themeFillTint="33"/>
      </w:tcPr>
    </w:tblStylePr>
    <w:tblStylePr w:type="band1Horz">
      <w:tblPr/>
      <w:tcPr>
        <w:shd w:val="clear" w:color="auto" w:fill="C5EC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semiHidden/>
    <w:rsid w:val="00907E69"/>
    <w:pPr>
      <w:spacing w:line="240" w:lineRule="auto"/>
    </w:pPr>
    <w:rPr>
      <w:color w:val="35B1E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semiHidden/>
    <w:rsid w:val="00907E69"/>
    <w:pPr>
      <w:spacing w:line="240" w:lineRule="auto"/>
    </w:pPr>
    <w:rPr>
      <w:color w:val="78C7E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2F3F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2F3F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2F3F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2F3F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9FCFE" w:themeFill="accent4" w:themeFillTint="33"/>
      </w:tcPr>
    </w:tblStylePr>
    <w:tblStylePr w:type="band1Horz">
      <w:tblPr/>
      <w:tcPr>
        <w:shd w:val="clear" w:color="auto" w:fill="F9FCF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semiHidden/>
    <w:rsid w:val="00907E69"/>
    <w:pPr>
      <w:spacing w:line="240" w:lineRule="auto"/>
    </w:pPr>
    <w:rPr>
      <w:color w:val="5F606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18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18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18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18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semiHidden/>
    <w:rsid w:val="00907E69"/>
    <w:pPr>
      <w:spacing w:line="240" w:lineRule="auto"/>
    </w:pPr>
    <w:rPr>
      <w:color w:val="A0A5A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DAD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DAD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DAD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DAD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semiHidden/>
    <w:rsid w:val="00907E6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semiHidden/>
    <w:rsid w:val="00907E6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semiHidden/>
    <w:rsid w:val="00907E6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TableNormal"/>
    <w:uiPriority w:val="46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7ECEFF" w:themeColor="accent1" w:themeTint="66"/>
        <w:left w:val="single" w:sz="4" w:space="0" w:color="7ECEFF" w:themeColor="accent1" w:themeTint="66"/>
        <w:bottom w:val="single" w:sz="4" w:space="0" w:color="7ECEFF" w:themeColor="accent1" w:themeTint="66"/>
        <w:right w:val="single" w:sz="4" w:space="0" w:color="7ECEFF" w:themeColor="accent1" w:themeTint="66"/>
        <w:insideH w:val="single" w:sz="4" w:space="0" w:color="7ECEFF" w:themeColor="accent1" w:themeTint="66"/>
        <w:insideV w:val="single" w:sz="4" w:space="0" w:color="7EC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EB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EB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8BD9FF" w:themeColor="accent2" w:themeTint="66"/>
        <w:left w:val="single" w:sz="4" w:space="0" w:color="8BD9FF" w:themeColor="accent2" w:themeTint="66"/>
        <w:bottom w:val="single" w:sz="4" w:space="0" w:color="8BD9FF" w:themeColor="accent2" w:themeTint="66"/>
        <w:right w:val="single" w:sz="4" w:space="0" w:color="8BD9FF" w:themeColor="accent2" w:themeTint="66"/>
        <w:insideH w:val="single" w:sz="4" w:space="0" w:color="8BD9FF" w:themeColor="accent2" w:themeTint="66"/>
        <w:insideV w:val="single" w:sz="4" w:space="0" w:color="8BD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1C7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1C7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D0ECF9" w:themeColor="accent3" w:themeTint="66"/>
        <w:left w:val="single" w:sz="4" w:space="0" w:color="D0ECF9" w:themeColor="accent3" w:themeTint="66"/>
        <w:bottom w:val="single" w:sz="4" w:space="0" w:color="D0ECF9" w:themeColor="accent3" w:themeTint="66"/>
        <w:right w:val="single" w:sz="4" w:space="0" w:color="D0ECF9" w:themeColor="accent3" w:themeTint="66"/>
        <w:insideH w:val="single" w:sz="4" w:space="0" w:color="D0ECF9" w:themeColor="accent3" w:themeTint="66"/>
        <w:insideV w:val="single" w:sz="4" w:space="0" w:color="D0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F3FAFD" w:themeColor="accent4" w:themeTint="66"/>
        <w:left w:val="single" w:sz="4" w:space="0" w:color="F3FAFD" w:themeColor="accent4" w:themeTint="66"/>
        <w:bottom w:val="single" w:sz="4" w:space="0" w:color="F3FAFD" w:themeColor="accent4" w:themeTint="66"/>
        <w:right w:val="single" w:sz="4" w:space="0" w:color="F3FAFD" w:themeColor="accent4" w:themeTint="66"/>
        <w:insideH w:val="single" w:sz="4" w:space="0" w:color="F3FAFD" w:themeColor="accent4" w:themeTint="66"/>
        <w:insideV w:val="single" w:sz="4" w:space="0" w:color="F3FAF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DF7F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F7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5" w:themeTint="66"/>
        <w:left w:val="single" w:sz="4" w:space="0" w:color="CCCCCC" w:themeColor="accent5" w:themeTint="66"/>
        <w:bottom w:val="single" w:sz="4" w:space="0" w:color="CCCCCC" w:themeColor="accent5" w:themeTint="66"/>
        <w:right w:val="single" w:sz="4" w:space="0" w:color="CCCCCC" w:themeColor="accent5" w:themeTint="66"/>
        <w:insideH w:val="single" w:sz="4" w:space="0" w:color="CCCCCC" w:themeColor="accent5" w:themeTint="66"/>
        <w:insideV w:val="single" w:sz="4" w:space="0" w:color="CCCC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3B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3B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EFF0F0" w:themeColor="accent6" w:themeTint="66"/>
        <w:left w:val="single" w:sz="4" w:space="0" w:color="EFF0F0" w:themeColor="accent6" w:themeTint="66"/>
        <w:bottom w:val="single" w:sz="4" w:space="0" w:color="EFF0F0" w:themeColor="accent6" w:themeTint="66"/>
        <w:right w:val="single" w:sz="4" w:space="0" w:color="EFF0F0" w:themeColor="accent6" w:themeTint="66"/>
        <w:insideH w:val="single" w:sz="4" w:space="0" w:color="EFF0F0" w:themeColor="accent6" w:themeTint="66"/>
        <w:insideV w:val="single" w:sz="4" w:space="0" w:color="EFF0F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7E8E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E8E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2" w:space="0" w:color="3EB6FF" w:themeColor="accent1" w:themeTint="99"/>
        <w:bottom w:val="single" w:sz="2" w:space="0" w:color="3EB6FF" w:themeColor="accent1" w:themeTint="99"/>
        <w:insideH w:val="single" w:sz="2" w:space="0" w:color="3EB6FF" w:themeColor="accent1" w:themeTint="99"/>
        <w:insideV w:val="single" w:sz="2" w:space="0" w:color="3EB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EB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EB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6FF" w:themeFill="accent1" w:themeFillTint="33"/>
      </w:tcPr>
    </w:tblStylePr>
    <w:tblStylePr w:type="band1Horz">
      <w:tblPr/>
      <w:tcPr>
        <w:shd w:val="clear" w:color="auto" w:fill="BEE6F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2" w:space="0" w:color="51C7FF" w:themeColor="accent2" w:themeTint="99"/>
        <w:bottom w:val="single" w:sz="2" w:space="0" w:color="51C7FF" w:themeColor="accent2" w:themeTint="99"/>
        <w:insideH w:val="single" w:sz="2" w:space="0" w:color="51C7FF" w:themeColor="accent2" w:themeTint="99"/>
        <w:insideV w:val="single" w:sz="2" w:space="0" w:color="51C7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1C7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1C7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CFF" w:themeFill="accent2" w:themeFillTint="33"/>
      </w:tcPr>
    </w:tblStylePr>
    <w:tblStylePr w:type="band1Horz">
      <w:tblPr/>
      <w:tcPr>
        <w:shd w:val="clear" w:color="auto" w:fill="C5ECFF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2" w:space="0" w:color="EDF7FC" w:themeColor="accent4" w:themeTint="99"/>
        <w:bottom w:val="single" w:sz="2" w:space="0" w:color="EDF7FC" w:themeColor="accent4" w:themeTint="99"/>
        <w:insideH w:val="single" w:sz="2" w:space="0" w:color="EDF7FC" w:themeColor="accent4" w:themeTint="99"/>
        <w:insideV w:val="single" w:sz="2" w:space="0" w:color="EDF7F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F7F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F7F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FE" w:themeFill="accent4" w:themeFillTint="33"/>
      </w:tcPr>
    </w:tblStylePr>
    <w:tblStylePr w:type="band1Horz">
      <w:tblPr/>
      <w:tcPr>
        <w:shd w:val="clear" w:color="auto" w:fill="F9FCFE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2" w:space="0" w:color="B2B3B3" w:themeColor="accent5" w:themeTint="99"/>
        <w:bottom w:val="single" w:sz="2" w:space="0" w:color="B2B3B3" w:themeColor="accent5" w:themeTint="99"/>
        <w:insideH w:val="single" w:sz="2" w:space="0" w:color="B2B3B3" w:themeColor="accent5" w:themeTint="99"/>
        <w:insideV w:val="single" w:sz="2" w:space="0" w:color="B2B3B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3B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3B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2" w:space="0" w:color="E7E8E8" w:themeColor="accent6" w:themeTint="99"/>
        <w:bottom w:val="single" w:sz="2" w:space="0" w:color="E7E8E8" w:themeColor="accent6" w:themeTint="99"/>
        <w:insideH w:val="single" w:sz="2" w:space="0" w:color="E7E8E8" w:themeColor="accent6" w:themeTint="99"/>
        <w:insideV w:val="single" w:sz="2" w:space="0" w:color="E7E8E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E8E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E8E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customStyle="1" w:styleId="GridTable3">
    <w:name w:val="Grid Table 3"/>
    <w:basedOn w:val="TableNormal"/>
    <w:uiPriority w:val="48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3EB6FF" w:themeColor="accent1" w:themeTint="99"/>
        <w:left w:val="single" w:sz="4" w:space="0" w:color="3EB6FF" w:themeColor="accent1" w:themeTint="99"/>
        <w:bottom w:val="single" w:sz="4" w:space="0" w:color="3EB6FF" w:themeColor="accent1" w:themeTint="99"/>
        <w:right w:val="single" w:sz="4" w:space="0" w:color="3EB6FF" w:themeColor="accent1" w:themeTint="99"/>
        <w:insideH w:val="single" w:sz="4" w:space="0" w:color="3EB6FF" w:themeColor="accent1" w:themeTint="99"/>
        <w:insideV w:val="single" w:sz="4" w:space="0" w:color="3EB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6FF" w:themeFill="accent1" w:themeFillTint="33"/>
      </w:tcPr>
    </w:tblStylePr>
    <w:tblStylePr w:type="band1Horz">
      <w:tblPr/>
      <w:tcPr>
        <w:shd w:val="clear" w:color="auto" w:fill="BEE6FF" w:themeFill="accent1" w:themeFillTint="33"/>
      </w:tcPr>
    </w:tblStylePr>
    <w:tblStylePr w:type="neCell">
      <w:tblPr/>
      <w:tcPr>
        <w:tcBorders>
          <w:bottom w:val="single" w:sz="4" w:space="0" w:color="3EB6FF" w:themeColor="accent1" w:themeTint="99"/>
        </w:tcBorders>
      </w:tcPr>
    </w:tblStylePr>
    <w:tblStylePr w:type="nwCell">
      <w:tblPr/>
      <w:tcPr>
        <w:tcBorders>
          <w:bottom w:val="single" w:sz="4" w:space="0" w:color="3EB6FF" w:themeColor="accent1" w:themeTint="99"/>
        </w:tcBorders>
      </w:tcPr>
    </w:tblStylePr>
    <w:tblStylePr w:type="seCell">
      <w:tblPr/>
      <w:tcPr>
        <w:tcBorders>
          <w:top w:val="single" w:sz="4" w:space="0" w:color="3EB6FF" w:themeColor="accent1" w:themeTint="99"/>
        </w:tcBorders>
      </w:tcPr>
    </w:tblStylePr>
    <w:tblStylePr w:type="swCell">
      <w:tblPr/>
      <w:tcPr>
        <w:tcBorders>
          <w:top w:val="single" w:sz="4" w:space="0" w:color="3EB6FF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51C7FF" w:themeColor="accent2" w:themeTint="99"/>
        <w:left w:val="single" w:sz="4" w:space="0" w:color="51C7FF" w:themeColor="accent2" w:themeTint="99"/>
        <w:bottom w:val="single" w:sz="4" w:space="0" w:color="51C7FF" w:themeColor="accent2" w:themeTint="99"/>
        <w:right w:val="single" w:sz="4" w:space="0" w:color="51C7FF" w:themeColor="accent2" w:themeTint="99"/>
        <w:insideH w:val="single" w:sz="4" w:space="0" w:color="51C7FF" w:themeColor="accent2" w:themeTint="99"/>
        <w:insideV w:val="single" w:sz="4" w:space="0" w:color="51C7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ECFF" w:themeFill="accent2" w:themeFillTint="33"/>
      </w:tcPr>
    </w:tblStylePr>
    <w:tblStylePr w:type="band1Horz">
      <w:tblPr/>
      <w:tcPr>
        <w:shd w:val="clear" w:color="auto" w:fill="C5ECFF" w:themeFill="accent2" w:themeFillTint="33"/>
      </w:tcPr>
    </w:tblStylePr>
    <w:tblStylePr w:type="neCell">
      <w:tblPr/>
      <w:tcPr>
        <w:tcBorders>
          <w:bottom w:val="single" w:sz="4" w:space="0" w:color="51C7FF" w:themeColor="accent2" w:themeTint="99"/>
        </w:tcBorders>
      </w:tcPr>
    </w:tblStylePr>
    <w:tblStylePr w:type="nwCell">
      <w:tblPr/>
      <w:tcPr>
        <w:tcBorders>
          <w:bottom w:val="single" w:sz="4" w:space="0" w:color="51C7FF" w:themeColor="accent2" w:themeTint="99"/>
        </w:tcBorders>
      </w:tcPr>
    </w:tblStylePr>
    <w:tblStylePr w:type="seCell">
      <w:tblPr/>
      <w:tcPr>
        <w:tcBorders>
          <w:top w:val="single" w:sz="4" w:space="0" w:color="51C7FF" w:themeColor="accent2" w:themeTint="99"/>
        </w:tcBorders>
      </w:tcPr>
    </w:tblStylePr>
    <w:tblStylePr w:type="swCell">
      <w:tblPr/>
      <w:tcPr>
        <w:tcBorders>
          <w:top w:val="single" w:sz="4" w:space="0" w:color="51C7FF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EDF7FC" w:themeColor="accent4" w:themeTint="99"/>
        <w:left w:val="single" w:sz="4" w:space="0" w:color="EDF7FC" w:themeColor="accent4" w:themeTint="99"/>
        <w:bottom w:val="single" w:sz="4" w:space="0" w:color="EDF7FC" w:themeColor="accent4" w:themeTint="99"/>
        <w:right w:val="single" w:sz="4" w:space="0" w:color="EDF7FC" w:themeColor="accent4" w:themeTint="99"/>
        <w:insideH w:val="single" w:sz="4" w:space="0" w:color="EDF7FC" w:themeColor="accent4" w:themeTint="99"/>
        <w:insideV w:val="single" w:sz="4" w:space="0" w:color="EDF7F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FE" w:themeFill="accent4" w:themeFillTint="33"/>
      </w:tcPr>
    </w:tblStylePr>
    <w:tblStylePr w:type="band1Horz">
      <w:tblPr/>
      <w:tcPr>
        <w:shd w:val="clear" w:color="auto" w:fill="F9FCFE" w:themeFill="accent4" w:themeFillTint="33"/>
      </w:tcPr>
    </w:tblStylePr>
    <w:tblStylePr w:type="neCell">
      <w:tblPr/>
      <w:tcPr>
        <w:tcBorders>
          <w:bottom w:val="single" w:sz="4" w:space="0" w:color="EDF7FC" w:themeColor="accent4" w:themeTint="99"/>
        </w:tcBorders>
      </w:tcPr>
    </w:tblStylePr>
    <w:tblStylePr w:type="nwCell">
      <w:tblPr/>
      <w:tcPr>
        <w:tcBorders>
          <w:bottom w:val="single" w:sz="4" w:space="0" w:color="EDF7FC" w:themeColor="accent4" w:themeTint="99"/>
        </w:tcBorders>
      </w:tcPr>
    </w:tblStylePr>
    <w:tblStylePr w:type="seCell">
      <w:tblPr/>
      <w:tcPr>
        <w:tcBorders>
          <w:top w:val="single" w:sz="4" w:space="0" w:color="EDF7FC" w:themeColor="accent4" w:themeTint="99"/>
        </w:tcBorders>
      </w:tcPr>
    </w:tblStylePr>
    <w:tblStylePr w:type="swCell">
      <w:tblPr/>
      <w:tcPr>
        <w:tcBorders>
          <w:top w:val="single" w:sz="4" w:space="0" w:color="EDF7FC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B2B3B3" w:themeColor="accent5" w:themeTint="99"/>
        <w:left w:val="single" w:sz="4" w:space="0" w:color="B2B3B3" w:themeColor="accent5" w:themeTint="99"/>
        <w:bottom w:val="single" w:sz="4" w:space="0" w:color="B2B3B3" w:themeColor="accent5" w:themeTint="99"/>
        <w:right w:val="single" w:sz="4" w:space="0" w:color="B2B3B3" w:themeColor="accent5" w:themeTint="99"/>
        <w:insideH w:val="single" w:sz="4" w:space="0" w:color="B2B3B3" w:themeColor="accent5" w:themeTint="99"/>
        <w:insideV w:val="single" w:sz="4" w:space="0" w:color="B2B3B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sz="4" w:space="0" w:color="B2B3B3" w:themeColor="accent5" w:themeTint="99"/>
        </w:tcBorders>
      </w:tcPr>
    </w:tblStylePr>
    <w:tblStylePr w:type="nwCell">
      <w:tblPr/>
      <w:tcPr>
        <w:tcBorders>
          <w:bottom w:val="single" w:sz="4" w:space="0" w:color="B2B3B3" w:themeColor="accent5" w:themeTint="99"/>
        </w:tcBorders>
      </w:tcPr>
    </w:tblStylePr>
    <w:tblStylePr w:type="seCell">
      <w:tblPr/>
      <w:tcPr>
        <w:tcBorders>
          <w:top w:val="single" w:sz="4" w:space="0" w:color="B2B3B3" w:themeColor="accent5" w:themeTint="99"/>
        </w:tcBorders>
      </w:tcPr>
    </w:tblStylePr>
    <w:tblStylePr w:type="swCell">
      <w:tblPr/>
      <w:tcPr>
        <w:tcBorders>
          <w:top w:val="single" w:sz="4" w:space="0" w:color="B2B3B3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E7E8E8" w:themeColor="accent6" w:themeTint="99"/>
        <w:left w:val="single" w:sz="4" w:space="0" w:color="E7E8E8" w:themeColor="accent6" w:themeTint="99"/>
        <w:bottom w:val="single" w:sz="4" w:space="0" w:color="E7E8E8" w:themeColor="accent6" w:themeTint="99"/>
        <w:right w:val="single" w:sz="4" w:space="0" w:color="E7E8E8" w:themeColor="accent6" w:themeTint="99"/>
        <w:insideH w:val="single" w:sz="4" w:space="0" w:color="E7E8E8" w:themeColor="accent6" w:themeTint="99"/>
        <w:insideV w:val="single" w:sz="4" w:space="0" w:color="E7E8E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  <w:tblStylePr w:type="neCell">
      <w:tblPr/>
      <w:tcPr>
        <w:tcBorders>
          <w:bottom w:val="single" w:sz="4" w:space="0" w:color="E7E8E8" w:themeColor="accent6" w:themeTint="99"/>
        </w:tcBorders>
      </w:tcPr>
    </w:tblStylePr>
    <w:tblStylePr w:type="nwCell">
      <w:tblPr/>
      <w:tcPr>
        <w:tcBorders>
          <w:bottom w:val="single" w:sz="4" w:space="0" w:color="E7E8E8" w:themeColor="accent6" w:themeTint="99"/>
        </w:tcBorders>
      </w:tcPr>
    </w:tblStylePr>
    <w:tblStylePr w:type="seCell">
      <w:tblPr/>
      <w:tcPr>
        <w:tcBorders>
          <w:top w:val="single" w:sz="4" w:space="0" w:color="E7E8E8" w:themeColor="accent6" w:themeTint="99"/>
        </w:tcBorders>
      </w:tcPr>
    </w:tblStylePr>
    <w:tblStylePr w:type="swCell">
      <w:tblPr/>
      <w:tcPr>
        <w:tcBorders>
          <w:top w:val="single" w:sz="4" w:space="0" w:color="E7E8E8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3EB6FF" w:themeColor="accent1" w:themeTint="99"/>
        <w:left w:val="single" w:sz="4" w:space="0" w:color="3EB6FF" w:themeColor="accent1" w:themeTint="99"/>
        <w:bottom w:val="single" w:sz="4" w:space="0" w:color="3EB6FF" w:themeColor="accent1" w:themeTint="99"/>
        <w:right w:val="single" w:sz="4" w:space="0" w:color="3EB6FF" w:themeColor="accent1" w:themeTint="99"/>
        <w:insideH w:val="single" w:sz="4" w:space="0" w:color="3EB6FF" w:themeColor="accent1" w:themeTint="99"/>
        <w:insideV w:val="single" w:sz="4" w:space="0" w:color="3EB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6BD" w:themeColor="accent1"/>
          <w:left w:val="single" w:sz="4" w:space="0" w:color="0076BD" w:themeColor="accent1"/>
          <w:bottom w:val="single" w:sz="4" w:space="0" w:color="0076BD" w:themeColor="accent1"/>
          <w:right w:val="single" w:sz="4" w:space="0" w:color="0076BD" w:themeColor="accent1"/>
          <w:insideH w:val="nil"/>
          <w:insideV w:val="nil"/>
        </w:tcBorders>
        <w:shd w:val="clear" w:color="auto" w:fill="0076BD" w:themeFill="accent1"/>
      </w:tcPr>
    </w:tblStylePr>
    <w:tblStylePr w:type="lastRow">
      <w:rPr>
        <w:b/>
        <w:bCs/>
      </w:rPr>
      <w:tblPr/>
      <w:tcPr>
        <w:tcBorders>
          <w:top w:val="double" w:sz="4" w:space="0" w:color="0076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6FF" w:themeFill="accent1" w:themeFillTint="33"/>
      </w:tcPr>
    </w:tblStylePr>
    <w:tblStylePr w:type="band1Horz">
      <w:tblPr/>
      <w:tcPr>
        <w:shd w:val="clear" w:color="auto" w:fill="BEE6F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51C7FF" w:themeColor="accent2" w:themeTint="99"/>
        <w:left w:val="single" w:sz="4" w:space="0" w:color="51C7FF" w:themeColor="accent2" w:themeTint="99"/>
        <w:bottom w:val="single" w:sz="4" w:space="0" w:color="51C7FF" w:themeColor="accent2" w:themeTint="99"/>
        <w:right w:val="single" w:sz="4" w:space="0" w:color="51C7FF" w:themeColor="accent2" w:themeTint="99"/>
        <w:insideH w:val="single" w:sz="4" w:space="0" w:color="51C7FF" w:themeColor="accent2" w:themeTint="99"/>
        <w:insideV w:val="single" w:sz="4" w:space="0" w:color="51C7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DC" w:themeColor="accent2"/>
          <w:left w:val="single" w:sz="4" w:space="0" w:color="0096DC" w:themeColor="accent2"/>
          <w:bottom w:val="single" w:sz="4" w:space="0" w:color="0096DC" w:themeColor="accent2"/>
          <w:right w:val="single" w:sz="4" w:space="0" w:color="0096DC" w:themeColor="accent2"/>
          <w:insideH w:val="nil"/>
          <w:insideV w:val="nil"/>
        </w:tcBorders>
        <w:shd w:val="clear" w:color="auto" w:fill="0096DC" w:themeFill="accent2"/>
      </w:tcPr>
    </w:tblStylePr>
    <w:tblStylePr w:type="lastRow">
      <w:rPr>
        <w:b/>
        <w:bCs/>
      </w:rPr>
      <w:tblPr/>
      <w:tcPr>
        <w:tcBorders>
          <w:top w:val="double" w:sz="4" w:space="0" w:color="0096D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CFF" w:themeFill="accent2" w:themeFillTint="33"/>
      </w:tcPr>
    </w:tblStylePr>
    <w:tblStylePr w:type="band1Horz">
      <w:tblPr/>
      <w:tcPr>
        <w:shd w:val="clear" w:color="auto" w:fill="C5ECFF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0" w:themeColor="accent3"/>
          <w:left w:val="single" w:sz="4" w:space="0" w:color="8AD2F0" w:themeColor="accent3"/>
          <w:bottom w:val="single" w:sz="4" w:space="0" w:color="8AD2F0" w:themeColor="accent3"/>
          <w:right w:val="single" w:sz="4" w:space="0" w:color="8AD2F0" w:themeColor="accent3"/>
          <w:insideH w:val="nil"/>
          <w:insideV w:val="nil"/>
        </w:tcBorders>
        <w:shd w:val="clear" w:color="auto" w:fill="8AD2F0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EDF7FC" w:themeColor="accent4" w:themeTint="99"/>
        <w:left w:val="single" w:sz="4" w:space="0" w:color="EDF7FC" w:themeColor="accent4" w:themeTint="99"/>
        <w:bottom w:val="single" w:sz="4" w:space="0" w:color="EDF7FC" w:themeColor="accent4" w:themeTint="99"/>
        <w:right w:val="single" w:sz="4" w:space="0" w:color="EDF7FC" w:themeColor="accent4" w:themeTint="99"/>
        <w:insideH w:val="single" w:sz="4" w:space="0" w:color="EDF7FC" w:themeColor="accent4" w:themeTint="99"/>
        <w:insideV w:val="single" w:sz="4" w:space="0" w:color="EDF7F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F3FB" w:themeColor="accent4"/>
          <w:left w:val="single" w:sz="4" w:space="0" w:color="E2F3FB" w:themeColor="accent4"/>
          <w:bottom w:val="single" w:sz="4" w:space="0" w:color="E2F3FB" w:themeColor="accent4"/>
          <w:right w:val="single" w:sz="4" w:space="0" w:color="E2F3FB" w:themeColor="accent4"/>
          <w:insideH w:val="nil"/>
          <w:insideV w:val="nil"/>
        </w:tcBorders>
        <w:shd w:val="clear" w:color="auto" w:fill="E2F3FB" w:themeFill="accent4"/>
      </w:tcPr>
    </w:tblStylePr>
    <w:tblStylePr w:type="lastRow">
      <w:rPr>
        <w:b/>
        <w:bCs/>
      </w:rPr>
      <w:tblPr/>
      <w:tcPr>
        <w:tcBorders>
          <w:top w:val="double" w:sz="4" w:space="0" w:color="E2F3F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FE" w:themeFill="accent4" w:themeFillTint="33"/>
      </w:tcPr>
    </w:tblStylePr>
    <w:tblStylePr w:type="band1Horz">
      <w:tblPr/>
      <w:tcPr>
        <w:shd w:val="clear" w:color="auto" w:fill="F9FCFE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B2B3B3" w:themeColor="accent5" w:themeTint="99"/>
        <w:left w:val="single" w:sz="4" w:space="0" w:color="B2B3B3" w:themeColor="accent5" w:themeTint="99"/>
        <w:bottom w:val="single" w:sz="4" w:space="0" w:color="B2B3B3" w:themeColor="accent5" w:themeTint="99"/>
        <w:right w:val="single" w:sz="4" w:space="0" w:color="B2B3B3" w:themeColor="accent5" w:themeTint="99"/>
        <w:insideH w:val="single" w:sz="4" w:space="0" w:color="B2B3B3" w:themeColor="accent5" w:themeTint="99"/>
        <w:insideV w:val="single" w:sz="4" w:space="0" w:color="B2B3B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81" w:themeColor="accent5"/>
          <w:left w:val="single" w:sz="4" w:space="0" w:color="808181" w:themeColor="accent5"/>
          <w:bottom w:val="single" w:sz="4" w:space="0" w:color="808181" w:themeColor="accent5"/>
          <w:right w:val="single" w:sz="4" w:space="0" w:color="808181" w:themeColor="accent5"/>
          <w:insideH w:val="nil"/>
          <w:insideV w:val="nil"/>
        </w:tcBorders>
        <w:shd w:val="clear" w:color="auto" w:fill="808181" w:themeFill="accent5"/>
      </w:tcPr>
    </w:tblStylePr>
    <w:tblStylePr w:type="lastRow">
      <w:rPr>
        <w:b/>
        <w:bCs/>
      </w:rPr>
      <w:tblPr/>
      <w:tcPr>
        <w:tcBorders>
          <w:top w:val="double" w:sz="4" w:space="0" w:color="80818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E7E8E8" w:themeColor="accent6" w:themeTint="99"/>
        <w:left w:val="single" w:sz="4" w:space="0" w:color="E7E8E8" w:themeColor="accent6" w:themeTint="99"/>
        <w:bottom w:val="single" w:sz="4" w:space="0" w:color="E7E8E8" w:themeColor="accent6" w:themeTint="99"/>
        <w:right w:val="single" w:sz="4" w:space="0" w:color="E7E8E8" w:themeColor="accent6" w:themeTint="99"/>
        <w:insideH w:val="single" w:sz="4" w:space="0" w:color="E7E8E8" w:themeColor="accent6" w:themeTint="99"/>
        <w:insideV w:val="single" w:sz="4" w:space="0" w:color="E7E8E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DADA" w:themeColor="accent6"/>
          <w:left w:val="single" w:sz="4" w:space="0" w:color="D8DADA" w:themeColor="accent6"/>
          <w:bottom w:val="single" w:sz="4" w:space="0" w:color="D8DADA" w:themeColor="accent6"/>
          <w:right w:val="single" w:sz="4" w:space="0" w:color="D8DADA" w:themeColor="accent6"/>
          <w:insideH w:val="nil"/>
          <w:insideV w:val="nil"/>
        </w:tcBorders>
        <w:shd w:val="clear" w:color="auto" w:fill="D8DADA" w:themeFill="accent6"/>
      </w:tcPr>
    </w:tblStylePr>
    <w:tblStylePr w:type="lastRow">
      <w:rPr>
        <w:b/>
        <w:bCs/>
      </w:rPr>
      <w:tblPr/>
      <w:tcPr>
        <w:tcBorders>
          <w:top w:val="double" w:sz="4" w:space="0" w:color="D8DA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E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6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6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6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6BD" w:themeFill="accent1"/>
      </w:tcPr>
    </w:tblStylePr>
    <w:tblStylePr w:type="band1Vert">
      <w:tblPr/>
      <w:tcPr>
        <w:shd w:val="clear" w:color="auto" w:fill="7ECEFF" w:themeFill="accent1" w:themeFillTint="66"/>
      </w:tcPr>
    </w:tblStylePr>
    <w:tblStylePr w:type="band1Horz">
      <w:tblPr/>
      <w:tcPr>
        <w:shd w:val="clear" w:color="auto" w:fill="7ECEF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EC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D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D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D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DC" w:themeFill="accent2"/>
      </w:tcPr>
    </w:tblStylePr>
    <w:tblStylePr w:type="band1Vert">
      <w:tblPr/>
      <w:tcPr>
        <w:shd w:val="clear" w:color="auto" w:fill="8BD9FF" w:themeFill="accent2" w:themeFillTint="66"/>
      </w:tcPr>
    </w:tblStylePr>
    <w:tblStylePr w:type="band1Horz">
      <w:tblPr/>
      <w:tcPr>
        <w:shd w:val="clear" w:color="auto" w:fill="8BD9F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0" w:themeFill="accent3"/>
      </w:tcPr>
    </w:tblStylePr>
    <w:tblStylePr w:type="band1Vert">
      <w:tblPr/>
      <w:tcPr>
        <w:shd w:val="clear" w:color="auto" w:fill="D0ECF9" w:themeFill="accent3" w:themeFillTint="66"/>
      </w:tcPr>
    </w:tblStylePr>
    <w:tblStylePr w:type="band1Horz">
      <w:tblPr/>
      <w:tcPr>
        <w:shd w:val="clear" w:color="auto" w:fill="D0ECF9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F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F3F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F3F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F3F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F3FB" w:themeFill="accent4"/>
      </w:tcPr>
    </w:tblStylePr>
    <w:tblStylePr w:type="band1Vert">
      <w:tblPr/>
      <w:tcPr>
        <w:shd w:val="clear" w:color="auto" w:fill="F3FAFD" w:themeFill="accent4" w:themeFillTint="66"/>
      </w:tcPr>
    </w:tblStylePr>
    <w:tblStylePr w:type="band1Horz">
      <w:tblPr/>
      <w:tcPr>
        <w:shd w:val="clear" w:color="auto" w:fill="F3FAFD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8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8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18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181" w:themeFill="accent5"/>
      </w:tcPr>
    </w:tblStylePr>
    <w:tblStylePr w:type="band1Vert">
      <w:tblPr/>
      <w:tcPr>
        <w:shd w:val="clear" w:color="auto" w:fill="CCCCCC" w:themeFill="accent5" w:themeFillTint="66"/>
      </w:tcPr>
    </w:tblStylePr>
    <w:tblStylePr w:type="band1Horz">
      <w:tblPr/>
      <w:tcPr>
        <w:shd w:val="clear" w:color="auto" w:fill="CCCCCC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DAD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DAD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DA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DADA" w:themeFill="accent6"/>
      </w:tcPr>
    </w:tblStylePr>
    <w:tblStylePr w:type="band1Vert">
      <w:tblPr/>
      <w:tcPr>
        <w:shd w:val="clear" w:color="auto" w:fill="EFF0F0" w:themeFill="accent6" w:themeFillTint="66"/>
      </w:tcPr>
    </w:tblStylePr>
    <w:tblStylePr w:type="band1Horz">
      <w:tblPr/>
      <w:tcPr>
        <w:shd w:val="clear" w:color="auto" w:fill="EFF0F0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semiHidden/>
    <w:rsid w:val="00907E6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semiHidden/>
    <w:rsid w:val="00907E69"/>
    <w:pPr>
      <w:spacing w:line="240" w:lineRule="auto"/>
    </w:pPr>
    <w:rPr>
      <w:color w:val="00588D" w:themeColor="accent1" w:themeShade="BF"/>
    </w:rPr>
    <w:tblPr>
      <w:tblStyleRowBandSize w:val="1"/>
      <w:tblStyleColBandSize w:val="1"/>
      <w:tblBorders>
        <w:top w:val="single" w:sz="4" w:space="0" w:color="3EB6FF" w:themeColor="accent1" w:themeTint="99"/>
        <w:left w:val="single" w:sz="4" w:space="0" w:color="3EB6FF" w:themeColor="accent1" w:themeTint="99"/>
        <w:bottom w:val="single" w:sz="4" w:space="0" w:color="3EB6FF" w:themeColor="accent1" w:themeTint="99"/>
        <w:right w:val="single" w:sz="4" w:space="0" w:color="3EB6FF" w:themeColor="accent1" w:themeTint="99"/>
        <w:insideH w:val="single" w:sz="4" w:space="0" w:color="3EB6FF" w:themeColor="accent1" w:themeTint="99"/>
        <w:insideV w:val="single" w:sz="4" w:space="0" w:color="3EB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EB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EB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6FF" w:themeFill="accent1" w:themeFillTint="33"/>
      </w:tcPr>
    </w:tblStylePr>
    <w:tblStylePr w:type="band1Horz">
      <w:tblPr/>
      <w:tcPr>
        <w:shd w:val="clear" w:color="auto" w:fill="BEE6F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semiHidden/>
    <w:rsid w:val="00907E69"/>
    <w:pPr>
      <w:spacing w:line="240" w:lineRule="auto"/>
    </w:pPr>
    <w:rPr>
      <w:color w:val="006FA4" w:themeColor="accent2" w:themeShade="BF"/>
    </w:rPr>
    <w:tblPr>
      <w:tblStyleRowBandSize w:val="1"/>
      <w:tblStyleColBandSize w:val="1"/>
      <w:tblBorders>
        <w:top w:val="single" w:sz="4" w:space="0" w:color="51C7FF" w:themeColor="accent2" w:themeTint="99"/>
        <w:left w:val="single" w:sz="4" w:space="0" w:color="51C7FF" w:themeColor="accent2" w:themeTint="99"/>
        <w:bottom w:val="single" w:sz="4" w:space="0" w:color="51C7FF" w:themeColor="accent2" w:themeTint="99"/>
        <w:right w:val="single" w:sz="4" w:space="0" w:color="51C7FF" w:themeColor="accent2" w:themeTint="99"/>
        <w:insideH w:val="single" w:sz="4" w:space="0" w:color="51C7FF" w:themeColor="accent2" w:themeTint="99"/>
        <w:insideV w:val="single" w:sz="4" w:space="0" w:color="51C7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1C7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1C7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CFF" w:themeFill="accent2" w:themeFillTint="33"/>
      </w:tcPr>
    </w:tblStylePr>
    <w:tblStylePr w:type="band1Horz">
      <w:tblPr/>
      <w:tcPr>
        <w:shd w:val="clear" w:color="auto" w:fill="C5ECFF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semiHidden/>
    <w:rsid w:val="00907E69"/>
    <w:pPr>
      <w:spacing w:line="240" w:lineRule="auto"/>
    </w:pPr>
    <w:rPr>
      <w:color w:val="35B1E5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semiHidden/>
    <w:rsid w:val="00907E69"/>
    <w:pPr>
      <w:spacing w:line="240" w:lineRule="auto"/>
    </w:pPr>
    <w:rPr>
      <w:color w:val="78C7EC" w:themeColor="accent4" w:themeShade="BF"/>
    </w:rPr>
    <w:tblPr>
      <w:tblStyleRowBandSize w:val="1"/>
      <w:tblStyleColBandSize w:val="1"/>
      <w:tblBorders>
        <w:top w:val="single" w:sz="4" w:space="0" w:color="EDF7FC" w:themeColor="accent4" w:themeTint="99"/>
        <w:left w:val="single" w:sz="4" w:space="0" w:color="EDF7FC" w:themeColor="accent4" w:themeTint="99"/>
        <w:bottom w:val="single" w:sz="4" w:space="0" w:color="EDF7FC" w:themeColor="accent4" w:themeTint="99"/>
        <w:right w:val="single" w:sz="4" w:space="0" w:color="EDF7FC" w:themeColor="accent4" w:themeTint="99"/>
        <w:insideH w:val="single" w:sz="4" w:space="0" w:color="EDF7FC" w:themeColor="accent4" w:themeTint="99"/>
        <w:insideV w:val="single" w:sz="4" w:space="0" w:color="EDF7F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DF7F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F7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FE" w:themeFill="accent4" w:themeFillTint="33"/>
      </w:tcPr>
    </w:tblStylePr>
    <w:tblStylePr w:type="band1Horz">
      <w:tblPr/>
      <w:tcPr>
        <w:shd w:val="clear" w:color="auto" w:fill="F9FCFE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semiHidden/>
    <w:rsid w:val="00907E69"/>
    <w:pPr>
      <w:spacing w:line="240" w:lineRule="auto"/>
    </w:pPr>
    <w:rPr>
      <w:color w:val="5F6060" w:themeColor="accent5" w:themeShade="BF"/>
    </w:rPr>
    <w:tblPr>
      <w:tblStyleRowBandSize w:val="1"/>
      <w:tblStyleColBandSize w:val="1"/>
      <w:tblBorders>
        <w:top w:val="single" w:sz="4" w:space="0" w:color="B2B3B3" w:themeColor="accent5" w:themeTint="99"/>
        <w:left w:val="single" w:sz="4" w:space="0" w:color="B2B3B3" w:themeColor="accent5" w:themeTint="99"/>
        <w:bottom w:val="single" w:sz="4" w:space="0" w:color="B2B3B3" w:themeColor="accent5" w:themeTint="99"/>
        <w:right w:val="single" w:sz="4" w:space="0" w:color="B2B3B3" w:themeColor="accent5" w:themeTint="99"/>
        <w:insideH w:val="single" w:sz="4" w:space="0" w:color="B2B3B3" w:themeColor="accent5" w:themeTint="99"/>
        <w:insideV w:val="single" w:sz="4" w:space="0" w:color="B2B3B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3B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3B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semiHidden/>
    <w:rsid w:val="00907E69"/>
    <w:pPr>
      <w:spacing w:line="240" w:lineRule="auto"/>
    </w:pPr>
    <w:rPr>
      <w:color w:val="A0A5A5" w:themeColor="accent6" w:themeShade="BF"/>
    </w:rPr>
    <w:tblPr>
      <w:tblStyleRowBandSize w:val="1"/>
      <w:tblStyleColBandSize w:val="1"/>
      <w:tblBorders>
        <w:top w:val="single" w:sz="4" w:space="0" w:color="E7E8E8" w:themeColor="accent6" w:themeTint="99"/>
        <w:left w:val="single" w:sz="4" w:space="0" w:color="E7E8E8" w:themeColor="accent6" w:themeTint="99"/>
        <w:bottom w:val="single" w:sz="4" w:space="0" w:color="E7E8E8" w:themeColor="accent6" w:themeTint="99"/>
        <w:right w:val="single" w:sz="4" w:space="0" w:color="E7E8E8" w:themeColor="accent6" w:themeTint="99"/>
        <w:insideH w:val="single" w:sz="4" w:space="0" w:color="E7E8E8" w:themeColor="accent6" w:themeTint="99"/>
        <w:insideV w:val="single" w:sz="4" w:space="0" w:color="E7E8E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7E8E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E8E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semiHidden/>
    <w:rsid w:val="00907E6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semiHidden/>
    <w:rsid w:val="00907E69"/>
    <w:pPr>
      <w:spacing w:line="240" w:lineRule="auto"/>
    </w:pPr>
    <w:rPr>
      <w:color w:val="00588D" w:themeColor="accent1" w:themeShade="BF"/>
    </w:rPr>
    <w:tblPr>
      <w:tblStyleRowBandSize w:val="1"/>
      <w:tblStyleColBandSize w:val="1"/>
      <w:tblBorders>
        <w:top w:val="single" w:sz="4" w:space="0" w:color="3EB6FF" w:themeColor="accent1" w:themeTint="99"/>
        <w:left w:val="single" w:sz="4" w:space="0" w:color="3EB6FF" w:themeColor="accent1" w:themeTint="99"/>
        <w:bottom w:val="single" w:sz="4" w:space="0" w:color="3EB6FF" w:themeColor="accent1" w:themeTint="99"/>
        <w:right w:val="single" w:sz="4" w:space="0" w:color="3EB6FF" w:themeColor="accent1" w:themeTint="99"/>
        <w:insideH w:val="single" w:sz="4" w:space="0" w:color="3EB6FF" w:themeColor="accent1" w:themeTint="99"/>
        <w:insideV w:val="single" w:sz="4" w:space="0" w:color="3EB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6FF" w:themeFill="accent1" w:themeFillTint="33"/>
      </w:tcPr>
    </w:tblStylePr>
    <w:tblStylePr w:type="band1Horz">
      <w:tblPr/>
      <w:tcPr>
        <w:shd w:val="clear" w:color="auto" w:fill="BEE6FF" w:themeFill="accent1" w:themeFillTint="33"/>
      </w:tcPr>
    </w:tblStylePr>
    <w:tblStylePr w:type="neCell">
      <w:tblPr/>
      <w:tcPr>
        <w:tcBorders>
          <w:bottom w:val="single" w:sz="4" w:space="0" w:color="3EB6FF" w:themeColor="accent1" w:themeTint="99"/>
        </w:tcBorders>
      </w:tcPr>
    </w:tblStylePr>
    <w:tblStylePr w:type="nwCell">
      <w:tblPr/>
      <w:tcPr>
        <w:tcBorders>
          <w:bottom w:val="single" w:sz="4" w:space="0" w:color="3EB6FF" w:themeColor="accent1" w:themeTint="99"/>
        </w:tcBorders>
      </w:tcPr>
    </w:tblStylePr>
    <w:tblStylePr w:type="seCell">
      <w:tblPr/>
      <w:tcPr>
        <w:tcBorders>
          <w:top w:val="single" w:sz="4" w:space="0" w:color="3EB6FF" w:themeColor="accent1" w:themeTint="99"/>
        </w:tcBorders>
      </w:tcPr>
    </w:tblStylePr>
    <w:tblStylePr w:type="swCell">
      <w:tblPr/>
      <w:tcPr>
        <w:tcBorders>
          <w:top w:val="single" w:sz="4" w:space="0" w:color="3EB6FF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semiHidden/>
    <w:rsid w:val="00907E69"/>
    <w:pPr>
      <w:spacing w:line="240" w:lineRule="auto"/>
    </w:pPr>
    <w:rPr>
      <w:color w:val="006FA4" w:themeColor="accent2" w:themeShade="BF"/>
    </w:rPr>
    <w:tblPr>
      <w:tblStyleRowBandSize w:val="1"/>
      <w:tblStyleColBandSize w:val="1"/>
      <w:tblBorders>
        <w:top w:val="single" w:sz="4" w:space="0" w:color="51C7FF" w:themeColor="accent2" w:themeTint="99"/>
        <w:left w:val="single" w:sz="4" w:space="0" w:color="51C7FF" w:themeColor="accent2" w:themeTint="99"/>
        <w:bottom w:val="single" w:sz="4" w:space="0" w:color="51C7FF" w:themeColor="accent2" w:themeTint="99"/>
        <w:right w:val="single" w:sz="4" w:space="0" w:color="51C7FF" w:themeColor="accent2" w:themeTint="99"/>
        <w:insideH w:val="single" w:sz="4" w:space="0" w:color="51C7FF" w:themeColor="accent2" w:themeTint="99"/>
        <w:insideV w:val="single" w:sz="4" w:space="0" w:color="51C7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ECFF" w:themeFill="accent2" w:themeFillTint="33"/>
      </w:tcPr>
    </w:tblStylePr>
    <w:tblStylePr w:type="band1Horz">
      <w:tblPr/>
      <w:tcPr>
        <w:shd w:val="clear" w:color="auto" w:fill="C5ECFF" w:themeFill="accent2" w:themeFillTint="33"/>
      </w:tcPr>
    </w:tblStylePr>
    <w:tblStylePr w:type="neCell">
      <w:tblPr/>
      <w:tcPr>
        <w:tcBorders>
          <w:bottom w:val="single" w:sz="4" w:space="0" w:color="51C7FF" w:themeColor="accent2" w:themeTint="99"/>
        </w:tcBorders>
      </w:tcPr>
    </w:tblStylePr>
    <w:tblStylePr w:type="nwCell">
      <w:tblPr/>
      <w:tcPr>
        <w:tcBorders>
          <w:bottom w:val="single" w:sz="4" w:space="0" w:color="51C7FF" w:themeColor="accent2" w:themeTint="99"/>
        </w:tcBorders>
      </w:tcPr>
    </w:tblStylePr>
    <w:tblStylePr w:type="seCell">
      <w:tblPr/>
      <w:tcPr>
        <w:tcBorders>
          <w:top w:val="single" w:sz="4" w:space="0" w:color="51C7FF" w:themeColor="accent2" w:themeTint="99"/>
        </w:tcBorders>
      </w:tcPr>
    </w:tblStylePr>
    <w:tblStylePr w:type="swCell">
      <w:tblPr/>
      <w:tcPr>
        <w:tcBorders>
          <w:top w:val="single" w:sz="4" w:space="0" w:color="51C7FF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semiHidden/>
    <w:rsid w:val="00907E69"/>
    <w:pPr>
      <w:spacing w:line="240" w:lineRule="auto"/>
    </w:pPr>
    <w:rPr>
      <w:color w:val="35B1E5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semiHidden/>
    <w:rsid w:val="00907E69"/>
    <w:pPr>
      <w:spacing w:line="240" w:lineRule="auto"/>
    </w:pPr>
    <w:rPr>
      <w:color w:val="78C7EC" w:themeColor="accent4" w:themeShade="BF"/>
    </w:rPr>
    <w:tblPr>
      <w:tblStyleRowBandSize w:val="1"/>
      <w:tblStyleColBandSize w:val="1"/>
      <w:tblBorders>
        <w:top w:val="single" w:sz="4" w:space="0" w:color="EDF7FC" w:themeColor="accent4" w:themeTint="99"/>
        <w:left w:val="single" w:sz="4" w:space="0" w:color="EDF7FC" w:themeColor="accent4" w:themeTint="99"/>
        <w:bottom w:val="single" w:sz="4" w:space="0" w:color="EDF7FC" w:themeColor="accent4" w:themeTint="99"/>
        <w:right w:val="single" w:sz="4" w:space="0" w:color="EDF7FC" w:themeColor="accent4" w:themeTint="99"/>
        <w:insideH w:val="single" w:sz="4" w:space="0" w:color="EDF7FC" w:themeColor="accent4" w:themeTint="99"/>
        <w:insideV w:val="single" w:sz="4" w:space="0" w:color="EDF7F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FE" w:themeFill="accent4" w:themeFillTint="33"/>
      </w:tcPr>
    </w:tblStylePr>
    <w:tblStylePr w:type="band1Horz">
      <w:tblPr/>
      <w:tcPr>
        <w:shd w:val="clear" w:color="auto" w:fill="F9FCFE" w:themeFill="accent4" w:themeFillTint="33"/>
      </w:tcPr>
    </w:tblStylePr>
    <w:tblStylePr w:type="neCell">
      <w:tblPr/>
      <w:tcPr>
        <w:tcBorders>
          <w:bottom w:val="single" w:sz="4" w:space="0" w:color="EDF7FC" w:themeColor="accent4" w:themeTint="99"/>
        </w:tcBorders>
      </w:tcPr>
    </w:tblStylePr>
    <w:tblStylePr w:type="nwCell">
      <w:tblPr/>
      <w:tcPr>
        <w:tcBorders>
          <w:bottom w:val="single" w:sz="4" w:space="0" w:color="EDF7FC" w:themeColor="accent4" w:themeTint="99"/>
        </w:tcBorders>
      </w:tcPr>
    </w:tblStylePr>
    <w:tblStylePr w:type="seCell">
      <w:tblPr/>
      <w:tcPr>
        <w:tcBorders>
          <w:top w:val="single" w:sz="4" w:space="0" w:color="EDF7FC" w:themeColor="accent4" w:themeTint="99"/>
        </w:tcBorders>
      </w:tcPr>
    </w:tblStylePr>
    <w:tblStylePr w:type="swCell">
      <w:tblPr/>
      <w:tcPr>
        <w:tcBorders>
          <w:top w:val="single" w:sz="4" w:space="0" w:color="EDF7FC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semiHidden/>
    <w:rsid w:val="00907E69"/>
    <w:pPr>
      <w:spacing w:line="240" w:lineRule="auto"/>
    </w:pPr>
    <w:rPr>
      <w:color w:val="5F6060" w:themeColor="accent5" w:themeShade="BF"/>
    </w:rPr>
    <w:tblPr>
      <w:tblStyleRowBandSize w:val="1"/>
      <w:tblStyleColBandSize w:val="1"/>
      <w:tblBorders>
        <w:top w:val="single" w:sz="4" w:space="0" w:color="B2B3B3" w:themeColor="accent5" w:themeTint="99"/>
        <w:left w:val="single" w:sz="4" w:space="0" w:color="B2B3B3" w:themeColor="accent5" w:themeTint="99"/>
        <w:bottom w:val="single" w:sz="4" w:space="0" w:color="B2B3B3" w:themeColor="accent5" w:themeTint="99"/>
        <w:right w:val="single" w:sz="4" w:space="0" w:color="B2B3B3" w:themeColor="accent5" w:themeTint="99"/>
        <w:insideH w:val="single" w:sz="4" w:space="0" w:color="B2B3B3" w:themeColor="accent5" w:themeTint="99"/>
        <w:insideV w:val="single" w:sz="4" w:space="0" w:color="B2B3B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sz="4" w:space="0" w:color="B2B3B3" w:themeColor="accent5" w:themeTint="99"/>
        </w:tcBorders>
      </w:tcPr>
    </w:tblStylePr>
    <w:tblStylePr w:type="nwCell">
      <w:tblPr/>
      <w:tcPr>
        <w:tcBorders>
          <w:bottom w:val="single" w:sz="4" w:space="0" w:color="B2B3B3" w:themeColor="accent5" w:themeTint="99"/>
        </w:tcBorders>
      </w:tcPr>
    </w:tblStylePr>
    <w:tblStylePr w:type="seCell">
      <w:tblPr/>
      <w:tcPr>
        <w:tcBorders>
          <w:top w:val="single" w:sz="4" w:space="0" w:color="B2B3B3" w:themeColor="accent5" w:themeTint="99"/>
        </w:tcBorders>
      </w:tcPr>
    </w:tblStylePr>
    <w:tblStylePr w:type="swCell">
      <w:tblPr/>
      <w:tcPr>
        <w:tcBorders>
          <w:top w:val="single" w:sz="4" w:space="0" w:color="B2B3B3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semiHidden/>
    <w:rsid w:val="00907E69"/>
    <w:pPr>
      <w:spacing w:line="240" w:lineRule="auto"/>
    </w:pPr>
    <w:rPr>
      <w:color w:val="A0A5A5" w:themeColor="accent6" w:themeShade="BF"/>
    </w:rPr>
    <w:tblPr>
      <w:tblStyleRowBandSize w:val="1"/>
      <w:tblStyleColBandSize w:val="1"/>
      <w:tblBorders>
        <w:top w:val="single" w:sz="4" w:space="0" w:color="E7E8E8" w:themeColor="accent6" w:themeTint="99"/>
        <w:left w:val="single" w:sz="4" w:space="0" w:color="E7E8E8" w:themeColor="accent6" w:themeTint="99"/>
        <w:bottom w:val="single" w:sz="4" w:space="0" w:color="E7E8E8" w:themeColor="accent6" w:themeTint="99"/>
        <w:right w:val="single" w:sz="4" w:space="0" w:color="E7E8E8" w:themeColor="accent6" w:themeTint="99"/>
        <w:insideH w:val="single" w:sz="4" w:space="0" w:color="E7E8E8" w:themeColor="accent6" w:themeTint="99"/>
        <w:insideV w:val="single" w:sz="4" w:space="0" w:color="E7E8E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  <w:tblStylePr w:type="neCell">
      <w:tblPr/>
      <w:tcPr>
        <w:tcBorders>
          <w:bottom w:val="single" w:sz="4" w:space="0" w:color="E7E8E8" w:themeColor="accent6" w:themeTint="99"/>
        </w:tcBorders>
      </w:tcPr>
    </w:tblStylePr>
    <w:tblStylePr w:type="nwCell">
      <w:tblPr/>
      <w:tcPr>
        <w:tcBorders>
          <w:bottom w:val="single" w:sz="4" w:space="0" w:color="E7E8E8" w:themeColor="accent6" w:themeTint="99"/>
        </w:tcBorders>
      </w:tcPr>
    </w:tblStylePr>
    <w:tblStylePr w:type="seCell">
      <w:tblPr/>
      <w:tcPr>
        <w:tcBorders>
          <w:top w:val="single" w:sz="4" w:space="0" w:color="E7E8E8" w:themeColor="accent6" w:themeTint="99"/>
        </w:tcBorders>
      </w:tcPr>
    </w:tblStylePr>
    <w:tblStylePr w:type="swCell">
      <w:tblPr/>
      <w:tcPr>
        <w:tcBorders>
          <w:top w:val="single" w:sz="4" w:space="0" w:color="E7E8E8" w:themeColor="accent6" w:themeTint="99"/>
        </w:tcBorders>
      </w:tcPr>
    </w:tblStylePr>
  </w:style>
  <w:style w:type="table" w:customStyle="1" w:styleId="GridTableLight">
    <w:name w:val="Grid Table Light"/>
    <w:basedOn w:val="TableNormal"/>
    <w:uiPriority w:val="40"/>
    <w:semiHidden/>
    <w:rsid w:val="00907E6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1" w:defUnhideWhenUsed="1" w:defQFormat="0" w:count="267">
    <w:lsdException w:name="Normal" w:semiHidden="0" w:uiPriority="4" w:unhideWhenUsed="0"/>
    <w:lsdException w:name="heading 1" w:semiHidden="0" w:uiPriority="4" w:unhideWhenUsed="0" w:qFormat="1"/>
    <w:lsdException w:name="heading 2" w:semiHidden="0" w:uiPriority="4" w:unhideWhenUsed="0" w:qFormat="1"/>
    <w:lsdException w:name="heading 3" w:semiHidden="0" w:uiPriority="4" w:unhideWhenUsed="0" w:qFormat="1"/>
    <w:lsdException w:name="heading 4" w:semiHidden="0" w:uiPriority="4" w:unhideWhenUsed="0"/>
    <w:lsdException w:name="heading 5" w:semiHidden="0" w:uiPriority="4" w:unhideWhenUsed="0"/>
    <w:lsdException w:name="heading 6" w:semiHidden="0" w:uiPriority="4" w:unhideWhenUsed="0"/>
    <w:lsdException w:name="heading 7" w:uiPriority="4"/>
    <w:lsdException w:name="heading 8" w:uiPriority="4"/>
    <w:lsdException w:name="heading 9" w:uiPriority="4"/>
    <w:lsdException w:name="toc 1" w:uiPriority="4"/>
    <w:lsdException w:name="toc 2" w:uiPriority="4"/>
    <w:lsdException w:name="toc 3" w:uiPriority="4"/>
    <w:lsdException w:name="toc 4" w:uiPriority="4"/>
    <w:lsdException w:name="toc 5" w:uiPriority="4"/>
    <w:lsdException w:name="toc 6" w:uiPriority="4"/>
    <w:lsdException w:name="toc 7" w:uiPriority="4"/>
    <w:lsdException w:name="toc 8" w:uiPriority="4"/>
    <w:lsdException w:name="toc 9" w:uiPriority="4"/>
    <w:lsdException w:name="footnote text" w:uiPriority="4"/>
    <w:lsdException w:name="caption" w:uiPriority="4" w:qFormat="1"/>
    <w:lsdException w:name="footnote reference" w:uiPriority="4"/>
    <w:lsdException w:name="endnote reference" w:uiPriority="4"/>
    <w:lsdException w:name="endnote text" w:uiPriority="4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4"/>
    <w:lsdException w:name="FollowedHyperlink" w:uiPriority="4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aliases w:val="Standaard HKV"/>
    <w:next w:val="BasistekstHKV"/>
    <w:uiPriority w:val="4"/>
    <w:rsid w:val="00D16AD7"/>
    <w:pPr>
      <w:spacing w:line="280" w:lineRule="atLeast"/>
    </w:pPr>
    <w:rPr>
      <w:rFonts w:ascii="Verdana" w:hAnsi="Verdana" w:cs="Maiandra GD"/>
      <w:sz w:val="18"/>
      <w:szCs w:val="18"/>
    </w:rPr>
  </w:style>
  <w:style w:type="paragraph" w:styleId="Heading1">
    <w:name w:val="heading 1"/>
    <w:aliases w:val="Hoofdstuk HKV"/>
    <w:basedOn w:val="ZsysbasisHKV"/>
    <w:next w:val="BasistekstHKV"/>
    <w:link w:val="Heading1Char"/>
    <w:uiPriority w:val="4"/>
    <w:qFormat/>
    <w:rsid w:val="00432D2E"/>
    <w:pPr>
      <w:keepNext/>
      <w:keepLines/>
      <w:numPr>
        <w:numId w:val="30"/>
      </w:numPr>
      <w:spacing w:after="560" w:line="720" w:lineRule="exact"/>
      <w:outlineLvl w:val="0"/>
    </w:pPr>
    <w:rPr>
      <w:b/>
      <w:bCs/>
      <w:color w:val="0076BD" w:themeColor="accent1"/>
      <w:sz w:val="60"/>
      <w:szCs w:val="32"/>
    </w:rPr>
  </w:style>
  <w:style w:type="paragraph" w:styleId="Heading2">
    <w:name w:val="heading 2"/>
    <w:aliases w:val="Paragraaf HKV"/>
    <w:basedOn w:val="ZsysbasisHKV"/>
    <w:next w:val="BasistekstHKV"/>
    <w:link w:val="Heading2Char"/>
    <w:uiPriority w:val="4"/>
    <w:qFormat/>
    <w:rsid w:val="006B07B2"/>
    <w:pPr>
      <w:keepNext/>
      <w:keepLines/>
      <w:numPr>
        <w:ilvl w:val="1"/>
        <w:numId w:val="30"/>
      </w:numPr>
      <w:spacing w:before="560" w:after="280" w:line="320" w:lineRule="exact"/>
      <w:outlineLvl w:val="1"/>
    </w:pPr>
    <w:rPr>
      <w:bCs/>
      <w:iCs/>
      <w:color w:val="0076BD" w:themeColor="accent1"/>
      <w:sz w:val="26"/>
      <w:szCs w:val="28"/>
    </w:rPr>
  </w:style>
  <w:style w:type="paragraph" w:styleId="Heading3">
    <w:name w:val="heading 3"/>
    <w:aliases w:val="Subparagraaf HKV"/>
    <w:basedOn w:val="ZsysbasisHKV"/>
    <w:next w:val="BasistekstHKV"/>
    <w:uiPriority w:val="4"/>
    <w:qFormat/>
    <w:rsid w:val="007F706F"/>
    <w:pPr>
      <w:keepNext/>
      <w:keepLines/>
      <w:numPr>
        <w:ilvl w:val="2"/>
        <w:numId w:val="30"/>
      </w:numPr>
      <w:spacing w:before="560" w:after="120"/>
      <w:outlineLvl w:val="2"/>
    </w:pPr>
    <w:rPr>
      <w:iCs/>
      <w:color w:val="0076BD" w:themeColor="accent1"/>
      <w:sz w:val="22"/>
    </w:rPr>
  </w:style>
  <w:style w:type="paragraph" w:styleId="Heading4">
    <w:name w:val="heading 4"/>
    <w:aliases w:val="Kop 4 HKV"/>
    <w:basedOn w:val="ZsysbasisHKV"/>
    <w:next w:val="BasistekstHKV"/>
    <w:uiPriority w:val="4"/>
    <w:rsid w:val="006B07B2"/>
    <w:pPr>
      <w:keepNext/>
      <w:keepLines/>
      <w:numPr>
        <w:ilvl w:val="3"/>
        <w:numId w:val="30"/>
      </w:numPr>
      <w:outlineLvl w:val="3"/>
    </w:pPr>
    <w:rPr>
      <w:bCs/>
      <w:szCs w:val="24"/>
    </w:rPr>
  </w:style>
  <w:style w:type="paragraph" w:styleId="Heading5">
    <w:name w:val="heading 5"/>
    <w:aliases w:val="Kop 5 HKV"/>
    <w:basedOn w:val="ZsysbasisHKV"/>
    <w:next w:val="BasistekstHKV"/>
    <w:uiPriority w:val="4"/>
    <w:rsid w:val="006B07B2"/>
    <w:pPr>
      <w:keepNext/>
      <w:keepLines/>
      <w:numPr>
        <w:ilvl w:val="4"/>
        <w:numId w:val="30"/>
      </w:numPr>
      <w:outlineLvl w:val="4"/>
    </w:pPr>
    <w:rPr>
      <w:bCs/>
      <w:iCs/>
      <w:szCs w:val="22"/>
    </w:rPr>
  </w:style>
  <w:style w:type="paragraph" w:styleId="Heading6">
    <w:name w:val="heading 6"/>
    <w:aliases w:val="Kop 6 HKV"/>
    <w:basedOn w:val="ZsysbasisHKV"/>
    <w:next w:val="BasistekstHKV"/>
    <w:link w:val="Heading6Char"/>
    <w:uiPriority w:val="4"/>
    <w:rsid w:val="006B3FB1"/>
    <w:pPr>
      <w:keepNext/>
      <w:keepLines/>
      <w:outlineLvl w:val="5"/>
    </w:pPr>
  </w:style>
  <w:style w:type="paragraph" w:styleId="Heading7">
    <w:name w:val="heading 7"/>
    <w:aliases w:val="Kop 7 HKV"/>
    <w:basedOn w:val="ZsysbasisHKV"/>
    <w:next w:val="BasistekstHKV"/>
    <w:link w:val="Heading7Char"/>
    <w:uiPriority w:val="4"/>
    <w:rsid w:val="006B3FB1"/>
    <w:pPr>
      <w:keepNext/>
      <w:keepLines/>
      <w:outlineLvl w:val="6"/>
    </w:pPr>
  </w:style>
  <w:style w:type="paragraph" w:styleId="Heading8">
    <w:name w:val="heading 8"/>
    <w:aliases w:val="Kop 8 HKV"/>
    <w:basedOn w:val="ZsysbasisHKV"/>
    <w:next w:val="BasistekstHKV"/>
    <w:link w:val="Heading8Char"/>
    <w:uiPriority w:val="4"/>
    <w:rsid w:val="006B3FB1"/>
    <w:pPr>
      <w:keepNext/>
      <w:keepLines/>
      <w:outlineLvl w:val="7"/>
    </w:pPr>
  </w:style>
  <w:style w:type="paragraph" w:styleId="Heading9">
    <w:name w:val="heading 9"/>
    <w:aliases w:val="Kop 9 HKV"/>
    <w:basedOn w:val="ZsysbasisHKV"/>
    <w:next w:val="BasistekstHKV"/>
    <w:uiPriority w:val="4"/>
    <w:rsid w:val="001D5B24"/>
    <w:pPr>
      <w:keepNext/>
      <w:keepLines/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stekstHKV">
    <w:name w:val="Basistekst HKV"/>
    <w:basedOn w:val="ZsysbasisHKV"/>
    <w:qFormat/>
    <w:rsid w:val="00122DED"/>
  </w:style>
  <w:style w:type="paragraph" w:customStyle="1" w:styleId="ZsysbasisHKV">
    <w:name w:val="Zsysbasis HKV"/>
    <w:next w:val="BasistekstHKV"/>
    <w:link w:val="ZsysbasisHKVChar"/>
    <w:uiPriority w:val="4"/>
    <w:semiHidden/>
    <w:rsid w:val="00FA269F"/>
    <w:pPr>
      <w:spacing w:line="280" w:lineRule="atLeast"/>
    </w:pPr>
    <w:rPr>
      <w:rFonts w:ascii="Verdana" w:hAnsi="Verdana" w:cs="Maiandra GD"/>
      <w:sz w:val="18"/>
      <w:szCs w:val="18"/>
    </w:rPr>
  </w:style>
  <w:style w:type="paragraph" w:customStyle="1" w:styleId="BasistekstvetHKV">
    <w:name w:val="Basistekst vet HKV"/>
    <w:basedOn w:val="ZsysbasisHKV"/>
    <w:next w:val="BasistekstHKV"/>
    <w:uiPriority w:val="1"/>
    <w:qFormat/>
    <w:rsid w:val="00122DED"/>
    <w:rPr>
      <w:b/>
      <w:bCs/>
    </w:rPr>
  </w:style>
  <w:style w:type="character" w:styleId="FollowedHyperlink">
    <w:name w:val="FollowedHyperlink"/>
    <w:aliases w:val="GevolgdeHyperlink HKV"/>
    <w:basedOn w:val="DefaultParagraphFont"/>
    <w:uiPriority w:val="4"/>
    <w:rsid w:val="00B460C2"/>
    <w:rPr>
      <w:color w:val="auto"/>
      <w:u w:val="none"/>
    </w:rPr>
  </w:style>
  <w:style w:type="character" w:styleId="Hyperlink">
    <w:name w:val="Hyperlink"/>
    <w:aliases w:val="Hyperlink HKV"/>
    <w:basedOn w:val="DefaultParagraphFont"/>
    <w:uiPriority w:val="4"/>
    <w:rsid w:val="00B460C2"/>
    <w:rPr>
      <w:color w:val="auto"/>
      <w:u w:val="none"/>
    </w:rPr>
  </w:style>
  <w:style w:type="paragraph" w:customStyle="1" w:styleId="AdresvakHKV">
    <w:name w:val="Adresvak HKV"/>
    <w:basedOn w:val="ZsysbasisHKV"/>
    <w:uiPriority w:val="4"/>
    <w:rsid w:val="00280D1D"/>
    <w:rPr>
      <w:noProof/>
    </w:rPr>
  </w:style>
  <w:style w:type="paragraph" w:styleId="Header">
    <w:name w:val="header"/>
    <w:basedOn w:val="ZsysbasisHKV"/>
    <w:next w:val="BasistekstHKV"/>
    <w:link w:val="HeaderChar"/>
    <w:uiPriority w:val="98"/>
    <w:semiHidden/>
    <w:rsid w:val="00122DED"/>
  </w:style>
  <w:style w:type="paragraph" w:styleId="Footer">
    <w:name w:val="footer"/>
    <w:basedOn w:val="ZsysbasisHKV"/>
    <w:next w:val="BasistekstHKV"/>
    <w:link w:val="FooterChar"/>
    <w:uiPriority w:val="98"/>
    <w:semiHidden/>
    <w:rsid w:val="00122DED"/>
    <w:pPr>
      <w:jc w:val="right"/>
    </w:pPr>
  </w:style>
  <w:style w:type="paragraph" w:customStyle="1" w:styleId="KoptekstHKV">
    <w:name w:val="Koptekst HKV"/>
    <w:basedOn w:val="ZsysbasisdocumentgegevensHKV"/>
    <w:uiPriority w:val="4"/>
    <w:rsid w:val="00122DED"/>
  </w:style>
  <w:style w:type="paragraph" w:customStyle="1" w:styleId="VoettekstHKV">
    <w:name w:val="Voettekst HKV"/>
    <w:basedOn w:val="ZsysbasisdocumentgegevensHKV"/>
    <w:uiPriority w:val="4"/>
    <w:rsid w:val="000E4070"/>
    <w:pPr>
      <w:spacing w:line="280" w:lineRule="exact"/>
    </w:pPr>
    <w:rPr>
      <w:color w:val="0076BD" w:themeColor="accent1"/>
      <w:sz w:val="13"/>
    </w:rPr>
  </w:style>
  <w:style w:type="numbering" w:styleId="111111">
    <w:name w:val="Outline List 2"/>
    <w:basedOn w:val="NoList"/>
    <w:uiPriority w:val="98"/>
    <w:semiHidden/>
    <w:rsid w:val="00E07762"/>
    <w:pPr>
      <w:numPr>
        <w:numId w:val="5"/>
      </w:numPr>
    </w:pPr>
  </w:style>
  <w:style w:type="numbering" w:styleId="1ai">
    <w:name w:val="Outline List 1"/>
    <w:basedOn w:val="NoList"/>
    <w:uiPriority w:val="98"/>
    <w:semiHidden/>
    <w:rsid w:val="00E07762"/>
    <w:pPr>
      <w:numPr>
        <w:numId w:val="6"/>
      </w:numPr>
    </w:pPr>
  </w:style>
  <w:style w:type="paragraph" w:customStyle="1" w:styleId="BasistekstcursiefHKV">
    <w:name w:val="Basistekst cursief HKV"/>
    <w:basedOn w:val="ZsysbasisHKV"/>
    <w:next w:val="BasistekstHKV"/>
    <w:uiPriority w:val="2"/>
    <w:qFormat/>
    <w:rsid w:val="00122DED"/>
    <w:rPr>
      <w:i/>
      <w:iCs/>
    </w:rPr>
  </w:style>
  <w:style w:type="table" w:styleId="Table3Deffects1">
    <w:name w:val="Table 3D effects 1"/>
    <w:basedOn w:val="TableNorma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alutation">
    <w:name w:val="Salutation"/>
    <w:basedOn w:val="ZsysbasisHKV"/>
    <w:next w:val="BasistekstHKV"/>
    <w:uiPriority w:val="98"/>
    <w:semiHidden/>
    <w:rsid w:val="0020607F"/>
  </w:style>
  <w:style w:type="paragraph" w:styleId="EnvelopeAddress">
    <w:name w:val="envelope address"/>
    <w:basedOn w:val="ZsysbasisHKV"/>
    <w:next w:val="BasistekstHKV"/>
    <w:uiPriority w:val="98"/>
    <w:semiHidden/>
    <w:rsid w:val="0020607F"/>
  </w:style>
  <w:style w:type="paragraph" w:styleId="Closing">
    <w:name w:val="Closing"/>
    <w:basedOn w:val="ZsysbasisHKV"/>
    <w:next w:val="BasistekstHKV"/>
    <w:uiPriority w:val="98"/>
    <w:semiHidden/>
    <w:rsid w:val="0020607F"/>
  </w:style>
  <w:style w:type="paragraph" w:customStyle="1" w:styleId="Inspring1eniveauHKV">
    <w:name w:val="Inspring 1e niveau HKV"/>
    <w:basedOn w:val="ZsysbasisHKV"/>
    <w:uiPriority w:val="4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HKV">
    <w:name w:val="Inspring 2e niveau HKV"/>
    <w:basedOn w:val="ZsysbasisHKV"/>
    <w:uiPriority w:val="4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HKV">
    <w:name w:val="Inspring 3e niveau HKV"/>
    <w:basedOn w:val="ZsysbasisHKV"/>
    <w:uiPriority w:val="4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HKV">
    <w:name w:val="Zwevend 1e niveau HKV"/>
    <w:basedOn w:val="ZsysbasisHKV"/>
    <w:uiPriority w:val="4"/>
    <w:qFormat/>
    <w:rsid w:val="00122DED"/>
    <w:pPr>
      <w:ind w:left="284"/>
    </w:pPr>
  </w:style>
  <w:style w:type="paragraph" w:customStyle="1" w:styleId="Zwevend2eniveauHKV">
    <w:name w:val="Zwevend 2e niveau HKV"/>
    <w:basedOn w:val="ZsysbasisHKV"/>
    <w:uiPriority w:val="4"/>
    <w:qFormat/>
    <w:rsid w:val="00122DED"/>
    <w:pPr>
      <w:ind w:left="567"/>
    </w:pPr>
  </w:style>
  <w:style w:type="paragraph" w:customStyle="1" w:styleId="Zwevend3eniveauHKV">
    <w:name w:val="Zwevend 3e niveau HKV"/>
    <w:basedOn w:val="ZsysbasisHKV"/>
    <w:uiPriority w:val="4"/>
    <w:qFormat/>
    <w:rsid w:val="00122DED"/>
    <w:pPr>
      <w:ind w:left="851"/>
    </w:pPr>
  </w:style>
  <w:style w:type="paragraph" w:styleId="TOC1">
    <w:name w:val="toc 1"/>
    <w:aliases w:val="Inhopg 1 HKV"/>
    <w:basedOn w:val="ZsysbasistocHKV"/>
    <w:next w:val="BasistekstHKV"/>
    <w:uiPriority w:val="4"/>
    <w:rsid w:val="00EB1947"/>
    <w:pPr>
      <w:spacing w:before="560"/>
    </w:pPr>
    <w:rPr>
      <w:color w:val="0076BD" w:themeColor="accent1"/>
      <w:sz w:val="22"/>
    </w:rPr>
  </w:style>
  <w:style w:type="paragraph" w:styleId="TOC2">
    <w:name w:val="toc 2"/>
    <w:aliases w:val="Inhopg 2 HKV"/>
    <w:basedOn w:val="ZsysbasistocHKV"/>
    <w:next w:val="BasistekstHKV"/>
    <w:uiPriority w:val="4"/>
    <w:rsid w:val="00EB1947"/>
    <w:rPr>
      <w:noProof/>
      <w:color w:val="000000" w:themeColor="text1"/>
    </w:rPr>
  </w:style>
  <w:style w:type="paragraph" w:styleId="TOC3">
    <w:name w:val="toc 3"/>
    <w:aliases w:val="Inhopg 3 HKV"/>
    <w:basedOn w:val="ZsysbasistocHKV"/>
    <w:next w:val="BasistekstHKV"/>
    <w:uiPriority w:val="4"/>
    <w:rsid w:val="00EB1947"/>
  </w:style>
  <w:style w:type="paragraph" w:styleId="TOC4">
    <w:name w:val="toc 4"/>
    <w:aliases w:val="Inhopg 4 HKV"/>
    <w:basedOn w:val="ZsysbasistocHKV"/>
    <w:next w:val="BasistekstHKV"/>
    <w:uiPriority w:val="4"/>
    <w:rsid w:val="00EB1947"/>
  </w:style>
  <w:style w:type="paragraph" w:styleId="TableofAuthorities">
    <w:name w:val="table of authorities"/>
    <w:basedOn w:val="ZsysbasisHKV"/>
    <w:next w:val="BasistekstHKV"/>
    <w:uiPriority w:val="98"/>
    <w:semiHidden/>
    <w:rsid w:val="00F33259"/>
    <w:pPr>
      <w:ind w:left="180" w:hanging="180"/>
    </w:pPr>
  </w:style>
  <w:style w:type="paragraph" w:styleId="Index2">
    <w:name w:val="index 2"/>
    <w:basedOn w:val="ZsysbasisHKV"/>
    <w:next w:val="BasistekstHKV"/>
    <w:uiPriority w:val="98"/>
    <w:semiHidden/>
    <w:rsid w:val="00122DED"/>
  </w:style>
  <w:style w:type="paragraph" w:styleId="Index3">
    <w:name w:val="index 3"/>
    <w:basedOn w:val="ZsysbasisHKV"/>
    <w:next w:val="BasistekstHKV"/>
    <w:uiPriority w:val="98"/>
    <w:semiHidden/>
    <w:rsid w:val="00122DED"/>
  </w:style>
  <w:style w:type="paragraph" w:styleId="Subtitle">
    <w:name w:val="Subtitle"/>
    <w:basedOn w:val="ZsysbasisHKV"/>
    <w:next w:val="BasistekstHKV"/>
    <w:uiPriority w:val="98"/>
    <w:semiHidden/>
    <w:rsid w:val="00122DED"/>
  </w:style>
  <w:style w:type="paragraph" w:styleId="Title">
    <w:name w:val="Title"/>
    <w:basedOn w:val="ZsysbasisHKV"/>
    <w:next w:val="BasistekstHKV"/>
    <w:uiPriority w:val="98"/>
    <w:semiHidden/>
    <w:rsid w:val="00122DED"/>
  </w:style>
  <w:style w:type="paragraph" w:customStyle="1" w:styleId="Kop2zondernummerHKV">
    <w:name w:val="Kop 2 zonder nummer HKV"/>
    <w:basedOn w:val="ZsysbasisHKV"/>
    <w:next w:val="BasistekstHKV"/>
    <w:uiPriority w:val="4"/>
    <w:qFormat/>
    <w:rsid w:val="00C3694F"/>
    <w:pPr>
      <w:keepNext/>
      <w:keepLines/>
      <w:spacing w:before="560" w:after="280" w:line="320" w:lineRule="exact"/>
    </w:pPr>
    <w:rPr>
      <w:bCs/>
      <w:iCs/>
      <w:color w:val="0076BD" w:themeColor="accent1"/>
      <w:sz w:val="26"/>
      <w:szCs w:val="28"/>
    </w:rPr>
  </w:style>
  <w:style w:type="character" w:styleId="PageNumber">
    <w:name w:val="page number"/>
    <w:basedOn w:val="DefaultParagraphFont"/>
    <w:uiPriority w:val="98"/>
    <w:semiHidden/>
    <w:rsid w:val="00122DED"/>
  </w:style>
  <w:style w:type="character" w:customStyle="1" w:styleId="zsysVeldMarkering">
    <w:name w:val="zsysVeldMarkering"/>
    <w:basedOn w:val="DefaultParagraphFont"/>
    <w:uiPriority w:val="97"/>
    <w:semiHidden/>
    <w:rsid w:val="005950B3"/>
    <w:rPr>
      <w:bdr w:val="none" w:sz="0" w:space="0" w:color="auto"/>
      <w:shd w:val="clear" w:color="auto" w:fill="FFFF00"/>
    </w:rPr>
  </w:style>
  <w:style w:type="paragraph" w:customStyle="1" w:styleId="HoofdstuktitelHKV">
    <w:name w:val="Hoofdstuk titel HKV"/>
    <w:basedOn w:val="ZsysbasisHKV"/>
    <w:next w:val="BasistekstHKV"/>
    <w:uiPriority w:val="4"/>
    <w:qFormat/>
    <w:rsid w:val="00FA269F"/>
    <w:pPr>
      <w:keepNext/>
      <w:keepLines/>
      <w:spacing w:after="240" w:line="720" w:lineRule="exact"/>
      <w:jc w:val="right"/>
    </w:pPr>
    <w:rPr>
      <w:b/>
      <w:bCs/>
      <w:color w:val="0076BD" w:themeColor="accent1"/>
      <w:sz w:val="60"/>
      <w:szCs w:val="32"/>
    </w:rPr>
  </w:style>
  <w:style w:type="paragraph" w:customStyle="1" w:styleId="Kop3zondernummerHKV">
    <w:name w:val="Kop 3 zonder nummer HKV"/>
    <w:basedOn w:val="ZsysbasisHKV"/>
    <w:next w:val="BasistekstHKV"/>
    <w:uiPriority w:val="4"/>
    <w:qFormat/>
    <w:rsid w:val="00262D3C"/>
    <w:pPr>
      <w:keepNext/>
      <w:keepLines/>
      <w:spacing w:before="560"/>
    </w:pPr>
    <w:rPr>
      <w:iCs/>
      <w:color w:val="0076BD" w:themeColor="accent1"/>
    </w:rPr>
  </w:style>
  <w:style w:type="paragraph" w:styleId="Index4">
    <w:name w:val="index 4"/>
    <w:basedOn w:val="Normal"/>
    <w:next w:val="Normal"/>
    <w:uiPriority w:val="98"/>
    <w:semiHidden/>
    <w:rsid w:val="00122DED"/>
    <w:pPr>
      <w:ind w:left="720" w:hanging="180"/>
    </w:pPr>
  </w:style>
  <w:style w:type="paragraph" w:styleId="Index5">
    <w:name w:val="index 5"/>
    <w:basedOn w:val="Normal"/>
    <w:next w:val="Normal"/>
    <w:uiPriority w:val="98"/>
    <w:semiHidden/>
    <w:rsid w:val="00122DED"/>
    <w:pPr>
      <w:ind w:left="900" w:hanging="180"/>
    </w:pPr>
  </w:style>
  <w:style w:type="paragraph" w:styleId="Index6">
    <w:name w:val="index 6"/>
    <w:basedOn w:val="Normal"/>
    <w:next w:val="Normal"/>
    <w:uiPriority w:val="98"/>
    <w:semiHidden/>
    <w:rsid w:val="00122DED"/>
    <w:pPr>
      <w:ind w:left="1080" w:hanging="180"/>
    </w:pPr>
  </w:style>
  <w:style w:type="paragraph" w:styleId="Index7">
    <w:name w:val="index 7"/>
    <w:basedOn w:val="Normal"/>
    <w:next w:val="Normal"/>
    <w:uiPriority w:val="98"/>
    <w:semiHidden/>
    <w:rsid w:val="00122DED"/>
    <w:pPr>
      <w:ind w:left="1260" w:hanging="180"/>
    </w:pPr>
  </w:style>
  <w:style w:type="paragraph" w:styleId="Index8">
    <w:name w:val="index 8"/>
    <w:basedOn w:val="Normal"/>
    <w:next w:val="Normal"/>
    <w:uiPriority w:val="98"/>
    <w:semiHidden/>
    <w:rsid w:val="00122DED"/>
    <w:pPr>
      <w:ind w:left="1440" w:hanging="180"/>
    </w:pPr>
  </w:style>
  <w:style w:type="paragraph" w:styleId="Index9">
    <w:name w:val="index 9"/>
    <w:basedOn w:val="Normal"/>
    <w:next w:val="Normal"/>
    <w:uiPriority w:val="98"/>
    <w:semiHidden/>
    <w:rsid w:val="00122DED"/>
    <w:pPr>
      <w:ind w:left="1620" w:hanging="180"/>
    </w:pPr>
  </w:style>
  <w:style w:type="paragraph" w:styleId="TOC5">
    <w:name w:val="toc 5"/>
    <w:aliases w:val="Inhopg 5 HKV"/>
    <w:basedOn w:val="ZsysbasistocHKV"/>
    <w:next w:val="BasistekstHKV"/>
    <w:uiPriority w:val="4"/>
    <w:rsid w:val="00EB1947"/>
  </w:style>
  <w:style w:type="paragraph" w:styleId="TOC6">
    <w:name w:val="toc 6"/>
    <w:aliases w:val="Inhopg 6 HKV"/>
    <w:basedOn w:val="ZsysbasistocHKV"/>
    <w:next w:val="BasistekstHKV"/>
    <w:uiPriority w:val="4"/>
    <w:rsid w:val="00EB1947"/>
    <w:pPr>
      <w:spacing w:before="560"/>
      <w:ind w:firstLine="0"/>
    </w:pPr>
    <w:rPr>
      <w:color w:val="0076BD" w:themeColor="accent1"/>
      <w:sz w:val="22"/>
    </w:rPr>
  </w:style>
  <w:style w:type="paragraph" w:styleId="TOC7">
    <w:name w:val="toc 7"/>
    <w:aliases w:val="Inhopg 7 HKV"/>
    <w:basedOn w:val="ZsysbasistocHKV"/>
    <w:next w:val="BasistekstHKV"/>
    <w:uiPriority w:val="4"/>
    <w:rsid w:val="00EB1947"/>
  </w:style>
  <w:style w:type="paragraph" w:styleId="TOC8">
    <w:name w:val="toc 8"/>
    <w:aliases w:val="Inhopg 8 HKV"/>
    <w:basedOn w:val="ZsysbasistocHKV"/>
    <w:next w:val="BasistekstHKV"/>
    <w:uiPriority w:val="4"/>
    <w:rsid w:val="00EB1947"/>
  </w:style>
  <w:style w:type="paragraph" w:styleId="TOC9">
    <w:name w:val="toc 9"/>
    <w:aliases w:val="Inhopg 9 HKV"/>
    <w:basedOn w:val="ZsysbasistocHKV"/>
    <w:next w:val="BasistekstHKV"/>
    <w:uiPriority w:val="4"/>
    <w:rsid w:val="00EB1947"/>
  </w:style>
  <w:style w:type="paragraph" w:styleId="EnvelopeReturn">
    <w:name w:val="envelope return"/>
    <w:basedOn w:val="ZsysbasisHKV"/>
    <w:next w:val="BasistekstHKV"/>
    <w:uiPriority w:val="98"/>
    <w:semiHidden/>
    <w:rsid w:val="0020607F"/>
  </w:style>
  <w:style w:type="numbering" w:styleId="ArticleSection">
    <w:name w:val="Outline List 3"/>
    <w:basedOn w:val="NoList"/>
    <w:uiPriority w:val="98"/>
    <w:semiHidden/>
    <w:rsid w:val="00E07762"/>
    <w:pPr>
      <w:numPr>
        <w:numId w:val="7"/>
      </w:numPr>
    </w:pPr>
  </w:style>
  <w:style w:type="paragraph" w:styleId="MessageHeader">
    <w:name w:val="Message Header"/>
    <w:basedOn w:val="ZsysbasisHKV"/>
    <w:next w:val="BasistekstHKV"/>
    <w:uiPriority w:val="98"/>
    <w:semiHidden/>
    <w:rsid w:val="0020607F"/>
  </w:style>
  <w:style w:type="paragraph" w:styleId="BlockText">
    <w:name w:val="Block Text"/>
    <w:basedOn w:val="ZsysbasisHKV"/>
    <w:next w:val="BasistekstHKV"/>
    <w:uiPriority w:val="98"/>
    <w:semiHidden/>
    <w:rsid w:val="0020607F"/>
  </w:style>
  <w:style w:type="table" w:styleId="TableSimple1">
    <w:name w:val="Table Simple 1"/>
    <w:basedOn w:val="TableNorma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ZsysbasisHKV"/>
    <w:next w:val="BasistekstHKV"/>
    <w:uiPriority w:val="98"/>
    <w:semiHidden/>
    <w:rsid w:val="0020607F"/>
  </w:style>
  <w:style w:type="paragraph" w:styleId="Signature">
    <w:name w:val="Signature"/>
    <w:basedOn w:val="ZsysbasisHKV"/>
    <w:next w:val="BasistekstHKV"/>
    <w:uiPriority w:val="98"/>
    <w:semiHidden/>
    <w:rsid w:val="0020607F"/>
  </w:style>
  <w:style w:type="paragraph" w:styleId="HTMLPreformatted">
    <w:name w:val="HTML Preformatted"/>
    <w:basedOn w:val="ZsysbasisHKV"/>
    <w:next w:val="BasistekstHKV"/>
    <w:uiPriority w:val="98"/>
    <w:semiHidden/>
    <w:rsid w:val="0020607F"/>
  </w:style>
  <w:style w:type="table" w:styleId="LightList-Accent6">
    <w:name w:val="Light List Accent 6"/>
    <w:basedOn w:val="TableNorma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8DADA" w:themeColor="accent6"/>
        <w:left w:val="single" w:sz="8" w:space="0" w:color="D8DADA" w:themeColor="accent6"/>
        <w:bottom w:val="single" w:sz="8" w:space="0" w:color="D8DADA" w:themeColor="accent6"/>
        <w:right w:val="single" w:sz="8" w:space="0" w:color="D8DA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DA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ADA" w:themeColor="accent6"/>
          <w:left w:val="single" w:sz="8" w:space="0" w:color="D8DADA" w:themeColor="accent6"/>
          <w:bottom w:val="single" w:sz="8" w:space="0" w:color="D8DADA" w:themeColor="accent6"/>
          <w:right w:val="single" w:sz="8" w:space="0" w:color="D8DA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DADA" w:themeColor="accent6"/>
          <w:left w:val="single" w:sz="8" w:space="0" w:color="D8DADA" w:themeColor="accent6"/>
          <w:bottom w:val="single" w:sz="8" w:space="0" w:color="D8DADA" w:themeColor="accent6"/>
          <w:right w:val="single" w:sz="8" w:space="0" w:color="D8DADA" w:themeColor="accent6"/>
        </w:tcBorders>
      </w:tcPr>
    </w:tblStylePr>
    <w:tblStylePr w:type="band1Horz">
      <w:tblPr/>
      <w:tcPr>
        <w:tcBorders>
          <w:top w:val="single" w:sz="8" w:space="0" w:color="D8DADA" w:themeColor="accent6"/>
          <w:left w:val="single" w:sz="8" w:space="0" w:color="D8DADA" w:themeColor="accent6"/>
          <w:bottom w:val="single" w:sz="8" w:space="0" w:color="D8DADA" w:themeColor="accent6"/>
          <w:right w:val="single" w:sz="8" w:space="0" w:color="D8DADA" w:themeColor="accent6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8181" w:themeColor="accent5"/>
        <w:left w:val="single" w:sz="8" w:space="0" w:color="808181" w:themeColor="accent5"/>
        <w:bottom w:val="single" w:sz="8" w:space="0" w:color="808181" w:themeColor="accent5"/>
        <w:right w:val="single" w:sz="8" w:space="0" w:color="80818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18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181" w:themeColor="accent5"/>
          <w:left w:val="single" w:sz="8" w:space="0" w:color="808181" w:themeColor="accent5"/>
          <w:bottom w:val="single" w:sz="8" w:space="0" w:color="808181" w:themeColor="accent5"/>
          <w:right w:val="single" w:sz="8" w:space="0" w:color="80818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181" w:themeColor="accent5"/>
          <w:left w:val="single" w:sz="8" w:space="0" w:color="808181" w:themeColor="accent5"/>
          <w:bottom w:val="single" w:sz="8" w:space="0" w:color="808181" w:themeColor="accent5"/>
          <w:right w:val="single" w:sz="8" w:space="0" w:color="808181" w:themeColor="accent5"/>
        </w:tcBorders>
      </w:tcPr>
    </w:tblStylePr>
    <w:tblStylePr w:type="band1Horz">
      <w:tblPr/>
      <w:tcPr>
        <w:tcBorders>
          <w:top w:val="single" w:sz="8" w:space="0" w:color="808181" w:themeColor="accent5"/>
          <w:left w:val="single" w:sz="8" w:space="0" w:color="808181" w:themeColor="accent5"/>
          <w:bottom w:val="single" w:sz="8" w:space="0" w:color="808181" w:themeColor="accent5"/>
          <w:right w:val="single" w:sz="8" w:space="0" w:color="808181" w:themeColor="accent5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2F3FB" w:themeColor="accent4"/>
        <w:left w:val="single" w:sz="8" w:space="0" w:color="E2F3FB" w:themeColor="accent4"/>
        <w:bottom w:val="single" w:sz="8" w:space="0" w:color="E2F3FB" w:themeColor="accent4"/>
        <w:right w:val="single" w:sz="8" w:space="0" w:color="E2F3F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F3F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F3FB" w:themeColor="accent4"/>
          <w:left w:val="single" w:sz="8" w:space="0" w:color="E2F3FB" w:themeColor="accent4"/>
          <w:bottom w:val="single" w:sz="8" w:space="0" w:color="E2F3FB" w:themeColor="accent4"/>
          <w:right w:val="single" w:sz="8" w:space="0" w:color="E2F3F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F3FB" w:themeColor="accent4"/>
          <w:left w:val="single" w:sz="8" w:space="0" w:color="E2F3FB" w:themeColor="accent4"/>
          <w:bottom w:val="single" w:sz="8" w:space="0" w:color="E2F3FB" w:themeColor="accent4"/>
          <w:right w:val="single" w:sz="8" w:space="0" w:color="E2F3FB" w:themeColor="accent4"/>
        </w:tcBorders>
      </w:tcPr>
    </w:tblStylePr>
    <w:tblStylePr w:type="band1Horz">
      <w:tblPr/>
      <w:tcPr>
        <w:tcBorders>
          <w:top w:val="single" w:sz="8" w:space="0" w:color="E2F3FB" w:themeColor="accent4"/>
          <w:left w:val="single" w:sz="8" w:space="0" w:color="E2F3FB" w:themeColor="accent4"/>
          <w:bottom w:val="single" w:sz="8" w:space="0" w:color="E2F3FB" w:themeColor="accent4"/>
          <w:right w:val="single" w:sz="8" w:space="0" w:color="E2F3FB" w:themeColor="accent4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AD2F0" w:themeColor="accent3"/>
        <w:left w:val="single" w:sz="8" w:space="0" w:color="8AD2F0" w:themeColor="accent3"/>
        <w:bottom w:val="single" w:sz="8" w:space="0" w:color="8AD2F0" w:themeColor="accent3"/>
        <w:right w:val="single" w:sz="8" w:space="0" w:color="8AD2F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0" w:themeColor="accent3"/>
          <w:left w:val="single" w:sz="8" w:space="0" w:color="8AD2F0" w:themeColor="accent3"/>
          <w:bottom w:val="single" w:sz="8" w:space="0" w:color="8AD2F0" w:themeColor="accent3"/>
          <w:right w:val="single" w:sz="8" w:space="0" w:color="8AD2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0" w:themeColor="accent3"/>
          <w:left w:val="single" w:sz="8" w:space="0" w:color="8AD2F0" w:themeColor="accent3"/>
          <w:bottom w:val="single" w:sz="8" w:space="0" w:color="8AD2F0" w:themeColor="accent3"/>
          <w:right w:val="single" w:sz="8" w:space="0" w:color="8AD2F0" w:themeColor="accent3"/>
        </w:tcBorders>
      </w:tcPr>
    </w:tblStylePr>
    <w:tblStylePr w:type="band1Horz">
      <w:tblPr/>
      <w:tcPr>
        <w:tcBorders>
          <w:top w:val="single" w:sz="8" w:space="0" w:color="8AD2F0" w:themeColor="accent3"/>
          <w:left w:val="single" w:sz="8" w:space="0" w:color="8AD2F0" w:themeColor="accent3"/>
          <w:bottom w:val="single" w:sz="8" w:space="0" w:color="8AD2F0" w:themeColor="accent3"/>
          <w:right w:val="single" w:sz="8" w:space="0" w:color="8AD2F0" w:themeColor="accent3"/>
        </w:tcBorders>
      </w:tcPr>
    </w:tblStylePr>
  </w:style>
  <w:style w:type="paragraph" w:styleId="HTMLAddress">
    <w:name w:val="HTML Address"/>
    <w:basedOn w:val="ZsysbasisHKV"/>
    <w:next w:val="BasistekstHKV"/>
    <w:uiPriority w:val="98"/>
    <w:semiHidden/>
    <w:rsid w:val="0020607F"/>
  </w:style>
  <w:style w:type="table" w:styleId="LightList-Accent2">
    <w:name w:val="Light List Accent 2"/>
    <w:basedOn w:val="TableNorma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6DC" w:themeColor="accent2"/>
        <w:left w:val="single" w:sz="8" w:space="0" w:color="0096DC" w:themeColor="accent2"/>
        <w:bottom w:val="single" w:sz="8" w:space="0" w:color="0096DC" w:themeColor="accent2"/>
        <w:right w:val="single" w:sz="8" w:space="0" w:color="0096D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D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DC" w:themeColor="accent2"/>
          <w:left w:val="single" w:sz="8" w:space="0" w:color="0096DC" w:themeColor="accent2"/>
          <w:bottom w:val="single" w:sz="8" w:space="0" w:color="0096DC" w:themeColor="accent2"/>
          <w:right w:val="single" w:sz="8" w:space="0" w:color="0096D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DC" w:themeColor="accent2"/>
          <w:left w:val="single" w:sz="8" w:space="0" w:color="0096DC" w:themeColor="accent2"/>
          <w:bottom w:val="single" w:sz="8" w:space="0" w:color="0096DC" w:themeColor="accent2"/>
          <w:right w:val="single" w:sz="8" w:space="0" w:color="0096DC" w:themeColor="accent2"/>
        </w:tcBorders>
      </w:tcPr>
    </w:tblStylePr>
    <w:tblStylePr w:type="band1Horz">
      <w:tblPr/>
      <w:tcPr>
        <w:tcBorders>
          <w:top w:val="single" w:sz="8" w:space="0" w:color="0096DC" w:themeColor="accent2"/>
          <w:left w:val="single" w:sz="8" w:space="0" w:color="0096DC" w:themeColor="accent2"/>
          <w:bottom w:val="single" w:sz="8" w:space="0" w:color="0096DC" w:themeColor="accent2"/>
          <w:right w:val="single" w:sz="8" w:space="0" w:color="0096DC" w:themeColor="accent2"/>
        </w:tcBorders>
      </w:tcPr>
    </w:tblStylePr>
  </w:style>
  <w:style w:type="table" w:styleId="LightShading-Accent6">
    <w:name w:val="Light Shading Accent 6"/>
    <w:basedOn w:val="TableNormal"/>
    <w:uiPriority w:val="60"/>
    <w:semiHidden/>
    <w:rsid w:val="00E07762"/>
    <w:pPr>
      <w:spacing w:line="240" w:lineRule="auto"/>
    </w:pPr>
    <w:rPr>
      <w:color w:val="A0A5A5" w:themeColor="accent6" w:themeShade="BF"/>
    </w:rPr>
    <w:tblPr>
      <w:tblStyleRowBandSize w:val="1"/>
      <w:tblStyleColBandSize w:val="1"/>
      <w:tblBorders>
        <w:top w:val="single" w:sz="8" w:space="0" w:color="D8DADA" w:themeColor="accent6"/>
        <w:bottom w:val="single" w:sz="8" w:space="0" w:color="D8DA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DADA" w:themeColor="accent6"/>
          <w:left w:val="nil"/>
          <w:bottom w:val="single" w:sz="8" w:space="0" w:color="D8DA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DADA" w:themeColor="accent6"/>
          <w:left w:val="nil"/>
          <w:bottom w:val="single" w:sz="8" w:space="0" w:color="D8DA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6" w:themeFillTint="3F"/>
      </w:tcPr>
    </w:tblStylePr>
  </w:style>
  <w:style w:type="table" w:styleId="TableClassic1">
    <w:name w:val="Table Classic 1"/>
    <w:basedOn w:val="TableNorma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">
    <w:name w:val="List"/>
    <w:basedOn w:val="ZsysbasisHKV"/>
    <w:next w:val="BasistekstHKV"/>
    <w:uiPriority w:val="98"/>
    <w:semiHidden/>
    <w:rsid w:val="00F33259"/>
    <w:pPr>
      <w:ind w:left="284" w:hanging="284"/>
    </w:pPr>
  </w:style>
  <w:style w:type="paragraph" w:styleId="List2">
    <w:name w:val="List 2"/>
    <w:basedOn w:val="ZsysbasisHKV"/>
    <w:next w:val="BasistekstHKV"/>
    <w:uiPriority w:val="98"/>
    <w:semiHidden/>
    <w:rsid w:val="00F33259"/>
    <w:pPr>
      <w:ind w:left="568" w:hanging="284"/>
    </w:pPr>
  </w:style>
  <w:style w:type="paragraph" w:styleId="List3">
    <w:name w:val="List 3"/>
    <w:basedOn w:val="ZsysbasisHKV"/>
    <w:next w:val="BasistekstHKV"/>
    <w:uiPriority w:val="98"/>
    <w:semiHidden/>
    <w:rsid w:val="00F33259"/>
    <w:pPr>
      <w:ind w:left="851" w:hanging="284"/>
    </w:pPr>
  </w:style>
  <w:style w:type="paragraph" w:styleId="List4">
    <w:name w:val="List 4"/>
    <w:basedOn w:val="ZsysbasisHKV"/>
    <w:next w:val="BasistekstHKV"/>
    <w:uiPriority w:val="98"/>
    <w:semiHidden/>
    <w:rsid w:val="00F33259"/>
    <w:pPr>
      <w:ind w:left="1135" w:hanging="284"/>
    </w:pPr>
  </w:style>
  <w:style w:type="paragraph" w:styleId="List5">
    <w:name w:val="List 5"/>
    <w:basedOn w:val="ZsysbasisHKV"/>
    <w:next w:val="BasistekstHKV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HKV"/>
    <w:next w:val="BasistekstHKV"/>
    <w:uiPriority w:val="98"/>
    <w:semiHidden/>
    <w:rsid w:val="00F33259"/>
  </w:style>
  <w:style w:type="paragraph" w:styleId="ListBullet">
    <w:name w:val="List Bullet"/>
    <w:basedOn w:val="ZsysbasisHKV"/>
    <w:next w:val="BasistekstHKV"/>
    <w:uiPriority w:val="98"/>
    <w:semiHidden/>
    <w:rsid w:val="00E7078D"/>
    <w:pPr>
      <w:numPr>
        <w:numId w:val="10"/>
      </w:numPr>
      <w:ind w:left="357" w:hanging="357"/>
    </w:pPr>
  </w:style>
  <w:style w:type="paragraph" w:styleId="ListBullet2">
    <w:name w:val="List Bullet 2"/>
    <w:basedOn w:val="ZsysbasisHKV"/>
    <w:next w:val="BasistekstHKV"/>
    <w:uiPriority w:val="98"/>
    <w:semiHidden/>
    <w:rsid w:val="00E7078D"/>
    <w:pPr>
      <w:numPr>
        <w:numId w:val="11"/>
      </w:numPr>
      <w:ind w:left="641" w:hanging="357"/>
    </w:pPr>
  </w:style>
  <w:style w:type="paragraph" w:styleId="ListBullet3">
    <w:name w:val="List Bullet 3"/>
    <w:basedOn w:val="ZsysbasisHKV"/>
    <w:next w:val="BasistekstHKV"/>
    <w:uiPriority w:val="98"/>
    <w:semiHidden/>
    <w:rsid w:val="00E7078D"/>
    <w:pPr>
      <w:numPr>
        <w:numId w:val="12"/>
      </w:numPr>
      <w:ind w:left="924" w:hanging="357"/>
    </w:pPr>
  </w:style>
  <w:style w:type="paragraph" w:styleId="ListBullet4">
    <w:name w:val="List Bullet 4"/>
    <w:basedOn w:val="ZsysbasisHKV"/>
    <w:next w:val="BasistekstHKV"/>
    <w:uiPriority w:val="98"/>
    <w:semiHidden/>
    <w:rsid w:val="00E7078D"/>
    <w:pPr>
      <w:numPr>
        <w:numId w:val="13"/>
      </w:numPr>
      <w:ind w:left="1208" w:hanging="357"/>
    </w:pPr>
  </w:style>
  <w:style w:type="paragraph" w:styleId="ListNumber">
    <w:name w:val="List Number"/>
    <w:basedOn w:val="ZsysbasisHKV"/>
    <w:next w:val="BasistekstHKV"/>
    <w:uiPriority w:val="98"/>
    <w:semiHidden/>
    <w:rsid w:val="00705849"/>
    <w:pPr>
      <w:numPr>
        <w:numId w:val="15"/>
      </w:numPr>
      <w:ind w:left="357" w:hanging="357"/>
    </w:pPr>
  </w:style>
  <w:style w:type="paragraph" w:styleId="ListNumber2">
    <w:name w:val="List Number 2"/>
    <w:basedOn w:val="ZsysbasisHKV"/>
    <w:next w:val="BasistekstHKV"/>
    <w:uiPriority w:val="98"/>
    <w:semiHidden/>
    <w:rsid w:val="00705849"/>
    <w:pPr>
      <w:numPr>
        <w:numId w:val="16"/>
      </w:numPr>
      <w:ind w:left="641" w:hanging="357"/>
    </w:pPr>
  </w:style>
  <w:style w:type="paragraph" w:styleId="ListNumber3">
    <w:name w:val="List Number 3"/>
    <w:basedOn w:val="ZsysbasisHKV"/>
    <w:next w:val="BasistekstHKV"/>
    <w:uiPriority w:val="98"/>
    <w:semiHidden/>
    <w:rsid w:val="00705849"/>
    <w:pPr>
      <w:numPr>
        <w:numId w:val="17"/>
      </w:numPr>
      <w:ind w:left="924" w:hanging="357"/>
    </w:pPr>
  </w:style>
  <w:style w:type="paragraph" w:styleId="ListNumber4">
    <w:name w:val="List Number 4"/>
    <w:basedOn w:val="ZsysbasisHKV"/>
    <w:next w:val="BasistekstHKV"/>
    <w:uiPriority w:val="98"/>
    <w:semiHidden/>
    <w:rsid w:val="00705849"/>
    <w:pPr>
      <w:numPr>
        <w:numId w:val="18"/>
      </w:numPr>
      <w:ind w:left="1208" w:hanging="357"/>
    </w:pPr>
  </w:style>
  <w:style w:type="paragraph" w:styleId="ListNumber5">
    <w:name w:val="List Number 5"/>
    <w:basedOn w:val="ZsysbasisHKV"/>
    <w:next w:val="BasistekstHKV"/>
    <w:uiPriority w:val="98"/>
    <w:semiHidden/>
    <w:rsid w:val="00705849"/>
    <w:pPr>
      <w:numPr>
        <w:numId w:val="19"/>
      </w:numPr>
      <w:ind w:left="1491" w:hanging="357"/>
    </w:pPr>
  </w:style>
  <w:style w:type="paragraph" w:styleId="ListContinue">
    <w:name w:val="List Continue"/>
    <w:basedOn w:val="ZsysbasisHKV"/>
    <w:next w:val="BasistekstHKV"/>
    <w:uiPriority w:val="98"/>
    <w:semiHidden/>
    <w:rsid w:val="00705849"/>
    <w:pPr>
      <w:ind w:left="284"/>
    </w:pPr>
  </w:style>
  <w:style w:type="paragraph" w:styleId="ListContinue2">
    <w:name w:val="List Continue 2"/>
    <w:basedOn w:val="ZsysbasisHKV"/>
    <w:next w:val="BasistekstHKV"/>
    <w:uiPriority w:val="98"/>
    <w:semiHidden/>
    <w:rsid w:val="00705849"/>
    <w:pPr>
      <w:ind w:left="567"/>
    </w:pPr>
  </w:style>
  <w:style w:type="paragraph" w:styleId="ListContinue3">
    <w:name w:val="List Continue 3"/>
    <w:basedOn w:val="ZsysbasisHKV"/>
    <w:next w:val="BasistekstHKV"/>
    <w:uiPriority w:val="98"/>
    <w:semiHidden/>
    <w:rsid w:val="00705849"/>
    <w:pPr>
      <w:ind w:left="851"/>
    </w:pPr>
  </w:style>
  <w:style w:type="paragraph" w:styleId="ListContinue4">
    <w:name w:val="List Continue 4"/>
    <w:basedOn w:val="ZsysbasisHKV"/>
    <w:next w:val="BasistekstHKV"/>
    <w:uiPriority w:val="98"/>
    <w:semiHidden/>
    <w:rsid w:val="00705849"/>
    <w:pPr>
      <w:ind w:left="1134"/>
    </w:pPr>
  </w:style>
  <w:style w:type="paragraph" w:styleId="ListContinue5">
    <w:name w:val="List Continue 5"/>
    <w:basedOn w:val="ZsysbasisHKV"/>
    <w:next w:val="BasistekstHKV"/>
    <w:uiPriority w:val="98"/>
    <w:semiHidden/>
    <w:rsid w:val="00705849"/>
    <w:pPr>
      <w:ind w:left="1418"/>
    </w:pPr>
  </w:style>
  <w:style w:type="character" w:styleId="IntenseEmphasis">
    <w:name w:val="Intense Emphasis"/>
    <w:basedOn w:val="DefaultParagraphFont"/>
    <w:uiPriority w:val="98"/>
    <w:semiHidden/>
    <w:rsid w:val="00FC3FA5"/>
    <w:rPr>
      <w:b/>
      <w:bCs/>
      <w:i/>
      <w:iCs/>
      <w:color w:val="auto"/>
    </w:rPr>
  </w:style>
  <w:style w:type="paragraph" w:styleId="NormalWeb">
    <w:name w:val="Normal (Web)"/>
    <w:basedOn w:val="ZsysbasisHKV"/>
    <w:next w:val="BasistekstHKV"/>
    <w:uiPriority w:val="98"/>
    <w:semiHidden/>
    <w:rsid w:val="0020607F"/>
  </w:style>
  <w:style w:type="paragraph" w:styleId="NoteHeading">
    <w:name w:val="Note Heading"/>
    <w:basedOn w:val="ZsysbasisHKV"/>
    <w:next w:val="BasistekstHKV"/>
    <w:uiPriority w:val="98"/>
    <w:semiHidden/>
    <w:rsid w:val="0020607F"/>
  </w:style>
  <w:style w:type="paragraph" w:styleId="BodyText">
    <w:name w:val="Body Text"/>
    <w:basedOn w:val="ZsysbasisHKV"/>
    <w:next w:val="BasistekstHKV"/>
    <w:link w:val="BodyTextChar"/>
    <w:uiPriority w:val="98"/>
    <w:semiHidden/>
    <w:rsid w:val="0020607F"/>
  </w:style>
  <w:style w:type="paragraph" w:styleId="BodyText2">
    <w:name w:val="Body Text 2"/>
    <w:basedOn w:val="ZsysbasisHKV"/>
    <w:next w:val="BasistekstHKV"/>
    <w:link w:val="BodyText2Char"/>
    <w:uiPriority w:val="98"/>
    <w:semiHidden/>
    <w:rsid w:val="00E7078D"/>
  </w:style>
  <w:style w:type="paragraph" w:styleId="BodyText3">
    <w:name w:val="Body Text 3"/>
    <w:basedOn w:val="ZsysbasisHKV"/>
    <w:next w:val="BasistekstHKV"/>
    <w:uiPriority w:val="98"/>
    <w:semiHidden/>
    <w:rsid w:val="0020607F"/>
  </w:style>
  <w:style w:type="paragraph" w:styleId="BodyTextFirstIndent">
    <w:name w:val="Body Text First Indent"/>
    <w:basedOn w:val="ZsysbasisHKV"/>
    <w:next w:val="BasistekstHKV"/>
    <w:link w:val="BodyTextFirstIndentChar"/>
    <w:uiPriority w:val="98"/>
    <w:semiHidden/>
    <w:rsid w:val="00E7078D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E7078D"/>
    <w:rPr>
      <w:rFonts w:asciiTheme="minorHAnsi" w:hAnsiTheme="minorHAnsi" w:cs="Maiandra GD"/>
      <w:sz w:val="18"/>
      <w:szCs w:val="18"/>
    </w:rPr>
  </w:style>
  <w:style w:type="paragraph" w:styleId="BodyTextIndent">
    <w:name w:val="Body Text Indent"/>
    <w:basedOn w:val="ZsysbasisHKV"/>
    <w:next w:val="BasistekstHKV"/>
    <w:link w:val="BodyTextIndentChar"/>
    <w:uiPriority w:val="98"/>
    <w:semiHidden/>
    <w:rsid w:val="00E7078D"/>
    <w:pPr>
      <w:ind w:left="284"/>
    </w:pPr>
  </w:style>
  <w:style w:type="character" w:customStyle="1" w:styleId="BodyTextIndentChar">
    <w:name w:val="Body Text Indent Char"/>
    <w:basedOn w:val="DefaultParagraphFont"/>
    <w:link w:val="BodyTextIndent"/>
    <w:rsid w:val="00E7078D"/>
    <w:rPr>
      <w:rFonts w:ascii="Maiandra GD" w:hAnsi="Maiandra GD" w:cs="Maiandra GD"/>
      <w:sz w:val="18"/>
      <w:szCs w:val="18"/>
    </w:rPr>
  </w:style>
  <w:style w:type="paragraph" w:styleId="BodyTextFirstIndent2">
    <w:name w:val="Body Text First Indent 2"/>
    <w:basedOn w:val="ZsysbasisHKV"/>
    <w:next w:val="BasistekstHKV"/>
    <w:link w:val="BodyTextFirstIndent2Char"/>
    <w:uiPriority w:val="98"/>
    <w:semiHidden/>
    <w:rsid w:val="00E7078D"/>
    <w:pPr>
      <w:ind w:left="360" w:firstLine="360"/>
    </w:pPr>
  </w:style>
  <w:style w:type="table" w:styleId="TableProfessional">
    <w:name w:val="Table Professional"/>
    <w:basedOn w:val="TableNorma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HKVChar">
    <w:name w:val="Zsysbasis HKV Char"/>
    <w:basedOn w:val="DefaultParagraphFont"/>
    <w:link w:val="ZsysbasisHKV"/>
    <w:semiHidden/>
    <w:rsid w:val="00FA269F"/>
    <w:rPr>
      <w:rFonts w:ascii="Verdana" w:hAnsi="Verdana" w:cs="Maiandra GD"/>
      <w:sz w:val="18"/>
      <w:szCs w:val="18"/>
    </w:rPr>
  </w:style>
  <w:style w:type="paragraph" w:styleId="NormalIndent">
    <w:name w:val="Normal Indent"/>
    <w:basedOn w:val="ZsysbasisHKV"/>
    <w:next w:val="BasistekstHKV"/>
    <w:uiPriority w:val="98"/>
    <w:semiHidden/>
    <w:rsid w:val="0020607F"/>
  </w:style>
  <w:style w:type="table" w:styleId="TableColumns1">
    <w:name w:val="Table Columns 1"/>
    <w:basedOn w:val="TableNorma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semiHidden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1">
    <w:name w:val="Table Subtle 1"/>
    <w:basedOn w:val="TableNorma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aliases w:val="Voetnootmarkering HKV"/>
    <w:basedOn w:val="DefaultParagraphFont"/>
    <w:uiPriority w:val="4"/>
    <w:rsid w:val="00723FD2"/>
    <w:rPr>
      <w:vertAlign w:val="superscript"/>
    </w:rPr>
  </w:style>
  <w:style w:type="paragraph" w:styleId="FootnoteText">
    <w:name w:val="footnote text"/>
    <w:aliases w:val="Voetnoottekst HKV"/>
    <w:basedOn w:val="ZsysbasisHKV"/>
    <w:uiPriority w:val="4"/>
    <w:rsid w:val="000B1B7A"/>
    <w:pPr>
      <w:spacing w:line="200" w:lineRule="atLeast"/>
    </w:pPr>
    <w:rPr>
      <w:sz w:val="15"/>
    </w:rPr>
  </w:style>
  <w:style w:type="table" w:styleId="TableWeb1">
    <w:name w:val="Table Web 1"/>
    <w:basedOn w:val="TableNorma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98"/>
    <w:semiHidden/>
    <w:rsid w:val="00451FDB"/>
    <w:rPr>
      <w:b w:val="0"/>
      <w:bCs w:val="0"/>
    </w:rPr>
  </w:style>
  <w:style w:type="paragraph" w:styleId="Date">
    <w:name w:val="Date"/>
    <w:basedOn w:val="ZsysbasisHKV"/>
    <w:next w:val="BasistekstHKV"/>
    <w:uiPriority w:val="98"/>
    <w:semiHidden/>
    <w:rsid w:val="0020607F"/>
  </w:style>
  <w:style w:type="paragraph" w:styleId="PlainText">
    <w:name w:val="Plain Text"/>
    <w:basedOn w:val="ZsysbasisHKV"/>
    <w:next w:val="BasistekstHKV"/>
    <w:uiPriority w:val="98"/>
    <w:semiHidden/>
    <w:rsid w:val="0020607F"/>
  </w:style>
  <w:style w:type="paragraph" w:styleId="BalloonText">
    <w:name w:val="Balloon Text"/>
    <w:basedOn w:val="ZsysbasisHKV"/>
    <w:next w:val="BasistekstHKV"/>
    <w:uiPriority w:val="98"/>
    <w:semiHidden/>
    <w:rsid w:val="0020607F"/>
  </w:style>
  <w:style w:type="paragraph" w:styleId="Caption">
    <w:name w:val="caption"/>
    <w:aliases w:val="Bijschrift HKV"/>
    <w:basedOn w:val="ZsysbasisHKV"/>
    <w:uiPriority w:val="4"/>
    <w:qFormat/>
    <w:rsid w:val="00847FDB"/>
    <w:pPr>
      <w:spacing w:line="200" w:lineRule="atLeast"/>
    </w:pPr>
    <w:rPr>
      <w:i/>
      <w:color w:val="0076BD" w:themeColor="accent1"/>
      <w:sz w:val="16"/>
    </w:rPr>
  </w:style>
  <w:style w:type="character" w:customStyle="1" w:styleId="CommentTextChar">
    <w:name w:val="Comment Text Char"/>
    <w:basedOn w:val="ZsysbasisHKVChar"/>
    <w:link w:val="CommentText"/>
    <w:semiHidden/>
    <w:rsid w:val="008736AE"/>
    <w:rPr>
      <w:rFonts w:asciiTheme="minorHAnsi" w:hAnsiTheme="minorHAnsi" w:cs="Maiandra GD"/>
      <w:sz w:val="18"/>
      <w:szCs w:val="18"/>
    </w:rPr>
  </w:style>
  <w:style w:type="paragraph" w:styleId="DocumentMap">
    <w:name w:val="Document Map"/>
    <w:basedOn w:val="ZsysbasisHKV"/>
    <w:next w:val="BasistekstHKV"/>
    <w:uiPriority w:val="98"/>
    <w:semiHidden/>
    <w:rsid w:val="0020607F"/>
  </w:style>
  <w:style w:type="table" w:styleId="LightShading-Accent5">
    <w:name w:val="Light Shading Accent 5"/>
    <w:basedOn w:val="TableNormal"/>
    <w:uiPriority w:val="60"/>
    <w:semiHidden/>
    <w:rsid w:val="00E07762"/>
    <w:pPr>
      <w:spacing w:line="240" w:lineRule="auto"/>
    </w:pPr>
    <w:rPr>
      <w:color w:val="5F6060" w:themeColor="accent5" w:themeShade="BF"/>
    </w:rPr>
    <w:tblPr>
      <w:tblStyleRowBandSize w:val="1"/>
      <w:tblStyleColBandSize w:val="1"/>
      <w:tblBorders>
        <w:top w:val="single" w:sz="8" w:space="0" w:color="808181" w:themeColor="accent5"/>
        <w:bottom w:val="single" w:sz="8" w:space="0" w:color="80818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81" w:themeColor="accent5"/>
          <w:left w:val="nil"/>
          <w:bottom w:val="single" w:sz="8" w:space="0" w:color="80818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81" w:themeColor="accent5"/>
          <w:left w:val="nil"/>
          <w:bottom w:val="single" w:sz="8" w:space="0" w:color="80818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</w:style>
  <w:style w:type="paragraph" w:styleId="EndnoteText">
    <w:name w:val="endnote text"/>
    <w:aliases w:val="Eindnoottekst HKV"/>
    <w:basedOn w:val="ZsysbasisHKV"/>
    <w:next w:val="BasistekstHKV"/>
    <w:uiPriority w:val="4"/>
    <w:rsid w:val="0020607F"/>
  </w:style>
  <w:style w:type="paragraph" w:styleId="IndexHeading">
    <w:name w:val="index heading"/>
    <w:basedOn w:val="ZsysbasisHKV"/>
    <w:next w:val="BasistekstHKV"/>
    <w:uiPriority w:val="98"/>
    <w:semiHidden/>
    <w:rsid w:val="0020607F"/>
  </w:style>
  <w:style w:type="paragraph" w:styleId="TOAHeading">
    <w:name w:val="toa heading"/>
    <w:basedOn w:val="ZsysbasisHKV"/>
    <w:next w:val="BasistekstHKV"/>
    <w:uiPriority w:val="98"/>
    <w:semiHidden/>
    <w:rsid w:val="0020607F"/>
  </w:style>
  <w:style w:type="paragraph" w:styleId="ListBullet5">
    <w:name w:val="List Bullet 5"/>
    <w:basedOn w:val="ZsysbasisHKV"/>
    <w:next w:val="BasistekstHKV"/>
    <w:uiPriority w:val="98"/>
    <w:semiHidden/>
    <w:rsid w:val="00E7078D"/>
    <w:pPr>
      <w:numPr>
        <w:numId w:val="14"/>
      </w:numPr>
      <w:ind w:left="1491" w:hanging="357"/>
    </w:pPr>
  </w:style>
  <w:style w:type="paragraph" w:styleId="MacroText">
    <w:name w:val="macro"/>
    <w:basedOn w:val="ZsysbasisHKV"/>
    <w:next w:val="BasistekstHKV"/>
    <w:uiPriority w:val="98"/>
    <w:semiHidden/>
    <w:rsid w:val="0020607F"/>
  </w:style>
  <w:style w:type="paragraph" w:styleId="CommentText">
    <w:name w:val="annotation text"/>
    <w:basedOn w:val="ZsysbasisHKV"/>
    <w:next w:val="BasistekstHKV"/>
    <w:link w:val="CommentTextChar"/>
    <w:uiPriority w:val="98"/>
    <w:semiHidden/>
    <w:rsid w:val="0020607F"/>
  </w:style>
  <w:style w:type="character" w:styleId="IntenseReference">
    <w:name w:val="Intense Reference"/>
    <w:basedOn w:val="DefaultParagraphFont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CommentReference">
    <w:name w:val="annotation reference"/>
    <w:basedOn w:val="DefaultParagraphFont"/>
    <w:uiPriority w:val="98"/>
    <w:semiHidden/>
    <w:rsid w:val="0020607F"/>
    <w:rPr>
      <w:sz w:val="18"/>
      <w:szCs w:val="18"/>
    </w:rPr>
  </w:style>
  <w:style w:type="paragraph" w:customStyle="1" w:styleId="Opsommingteken1eniveauHKV">
    <w:name w:val="Opsomming teken 1e niveau HKV"/>
    <w:basedOn w:val="ZsysbasisHKV"/>
    <w:uiPriority w:val="4"/>
    <w:rsid w:val="00B01DA1"/>
    <w:pPr>
      <w:numPr>
        <w:numId w:val="26"/>
      </w:numPr>
    </w:pPr>
  </w:style>
  <w:style w:type="paragraph" w:customStyle="1" w:styleId="Opsommingteken2eniveauHKV">
    <w:name w:val="Opsomming teken 2e niveau HKV"/>
    <w:basedOn w:val="ZsysbasisHKV"/>
    <w:uiPriority w:val="4"/>
    <w:rsid w:val="00B01DA1"/>
    <w:pPr>
      <w:numPr>
        <w:ilvl w:val="1"/>
        <w:numId w:val="26"/>
      </w:numPr>
    </w:pPr>
  </w:style>
  <w:style w:type="paragraph" w:customStyle="1" w:styleId="Opsommingteken3eniveauHKV">
    <w:name w:val="Opsomming teken 3e niveau HKV"/>
    <w:basedOn w:val="ZsysbasisHKV"/>
    <w:uiPriority w:val="4"/>
    <w:rsid w:val="00B01DA1"/>
    <w:pPr>
      <w:numPr>
        <w:ilvl w:val="2"/>
        <w:numId w:val="26"/>
      </w:numPr>
    </w:pPr>
  </w:style>
  <w:style w:type="paragraph" w:customStyle="1" w:styleId="Opsommingbolletje1eniveauHKV">
    <w:name w:val="Opsomming bolletje 1e niveau HKV"/>
    <w:basedOn w:val="ZsysbasisHKV"/>
    <w:uiPriority w:val="4"/>
    <w:qFormat/>
    <w:rsid w:val="00B01DA1"/>
    <w:pPr>
      <w:numPr>
        <w:numId w:val="22"/>
      </w:numPr>
    </w:pPr>
  </w:style>
  <w:style w:type="paragraph" w:customStyle="1" w:styleId="Opsommingbolletje2eniveauHKV">
    <w:name w:val="Opsomming bolletje 2e niveau HKV"/>
    <w:basedOn w:val="ZsysbasisHKV"/>
    <w:uiPriority w:val="4"/>
    <w:qFormat/>
    <w:rsid w:val="00B01DA1"/>
    <w:pPr>
      <w:numPr>
        <w:ilvl w:val="1"/>
        <w:numId w:val="22"/>
      </w:numPr>
    </w:pPr>
  </w:style>
  <w:style w:type="paragraph" w:customStyle="1" w:styleId="Opsommingbolletje3eniveauHKV">
    <w:name w:val="Opsomming bolletje 3e niveau HKV"/>
    <w:basedOn w:val="ZsysbasisHKV"/>
    <w:uiPriority w:val="4"/>
    <w:qFormat/>
    <w:rsid w:val="00B01DA1"/>
    <w:pPr>
      <w:numPr>
        <w:ilvl w:val="2"/>
        <w:numId w:val="22"/>
      </w:numPr>
    </w:pPr>
  </w:style>
  <w:style w:type="numbering" w:customStyle="1" w:styleId="OpsommingbolletjeHKV">
    <w:name w:val="Opsomming bolletje HKV"/>
    <w:uiPriority w:val="4"/>
    <w:semiHidden/>
    <w:rsid w:val="00B01DA1"/>
    <w:pPr>
      <w:numPr>
        <w:numId w:val="1"/>
      </w:numPr>
    </w:pPr>
  </w:style>
  <w:style w:type="paragraph" w:customStyle="1" w:styleId="Opsommingkleineletter1eniveauHKV">
    <w:name w:val="Opsomming kleine letter 1e niveau HKV"/>
    <w:basedOn w:val="ZsysbasisHKV"/>
    <w:uiPriority w:val="4"/>
    <w:qFormat/>
    <w:rsid w:val="001234B0"/>
    <w:pPr>
      <w:numPr>
        <w:numId w:val="28"/>
      </w:numPr>
    </w:pPr>
  </w:style>
  <w:style w:type="paragraph" w:customStyle="1" w:styleId="Opsommingkleineletter2eniveauHKV">
    <w:name w:val="Opsomming kleine letter 2e niveau HKV"/>
    <w:basedOn w:val="ZsysbasisHKV"/>
    <w:uiPriority w:val="4"/>
    <w:qFormat/>
    <w:rsid w:val="001234B0"/>
    <w:pPr>
      <w:numPr>
        <w:ilvl w:val="1"/>
        <w:numId w:val="28"/>
      </w:numPr>
    </w:pPr>
  </w:style>
  <w:style w:type="paragraph" w:customStyle="1" w:styleId="Opsommingkleineletter3eniveauHKV">
    <w:name w:val="Opsomming kleine letter 3e niveau HKV"/>
    <w:basedOn w:val="ZsysbasisHKV"/>
    <w:uiPriority w:val="4"/>
    <w:qFormat/>
    <w:rsid w:val="001234B0"/>
    <w:pPr>
      <w:numPr>
        <w:ilvl w:val="2"/>
        <w:numId w:val="28"/>
      </w:numPr>
    </w:pPr>
  </w:style>
  <w:style w:type="numbering" w:customStyle="1" w:styleId="OpsommingkleineletterHKV">
    <w:name w:val="Opsomming kleine letter HKV"/>
    <w:uiPriority w:val="4"/>
    <w:semiHidden/>
    <w:rsid w:val="001234B0"/>
    <w:pPr>
      <w:numPr>
        <w:numId w:val="8"/>
      </w:numPr>
    </w:pPr>
  </w:style>
  <w:style w:type="paragraph" w:customStyle="1" w:styleId="Opsommingnummer1eniveauHKV">
    <w:name w:val="Opsomming nummer 1e niveau HKV"/>
    <w:basedOn w:val="ZsysbasisHKV"/>
    <w:uiPriority w:val="4"/>
    <w:qFormat/>
    <w:rsid w:val="001234B0"/>
    <w:pPr>
      <w:numPr>
        <w:numId w:val="29"/>
      </w:numPr>
    </w:pPr>
  </w:style>
  <w:style w:type="paragraph" w:customStyle="1" w:styleId="Opsommingnummer2eniveauHKV">
    <w:name w:val="Opsomming nummer 2e niveau HKV"/>
    <w:basedOn w:val="ZsysbasisHKV"/>
    <w:uiPriority w:val="4"/>
    <w:qFormat/>
    <w:rsid w:val="001234B0"/>
    <w:pPr>
      <w:numPr>
        <w:ilvl w:val="1"/>
        <w:numId w:val="29"/>
      </w:numPr>
    </w:pPr>
  </w:style>
  <w:style w:type="paragraph" w:customStyle="1" w:styleId="Opsommingnummer3eniveauHKV">
    <w:name w:val="Opsomming nummer 3e niveau HKV"/>
    <w:basedOn w:val="ZsysbasisHKV"/>
    <w:uiPriority w:val="4"/>
    <w:qFormat/>
    <w:rsid w:val="001234B0"/>
    <w:pPr>
      <w:numPr>
        <w:ilvl w:val="2"/>
        <w:numId w:val="29"/>
      </w:numPr>
    </w:pPr>
  </w:style>
  <w:style w:type="numbering" w:customStyle="1" w:styleId="OpsommingnummerHKV">
    <w:name w:val="Opsomming nummer HKV"/>
    <w:uiPriority w:val="4"/>
    <w:semiHidden/>
    <w:rsid w:val="001234B0"/>
    <w:pPr>
      <w:numPr>
        <w:numId w:val="2"/>
      </w:numPr>
    </w:pPr>
  </w:style>
  <w:style w:type="paragraph" w:customStyle="1" w:styleId="Opsommingopenrondje1eniveauHKV">
    <w:name w:val="Opsomming open rondje 1e niveau HKV"/>
    <w:basedOn w:val="ZsysbasisHKV"/>
    <w:uiPriority w:val="4"/>
    <w:rsid w:val="00B01DA1"/>
    <w:pPr>
      <w:numPr>
        <w:numId w:val="27"/>
      </w:numPr>
    </w:pPr>
  </w:style>
  <w:style w:type="paragraph" w:customStyle="1" w:styleId="Opsommingopenrondje2eniveauHKV">
    <w:name w:val="Opsomming open rondje 2e niveau HKV"/>
    <w:basedOn w:val="ZsysbasisHKV"/>
    <w:uiPriority w:val="4"/>
    <w:rsid w:val="00B01DA1"/>
    <w:pPr>
      <w:numPr>
        <w:ilvl w:val="1"/>
        <w:numId w:val="27"/>
      </w:numPr>
    </w:pPr>
  </w:style>
  <w:style w:type="paragraph" w:customStyle="1" w:styleId="Opsommingopenrondje3eniveauHKV">
    <w:name w:val="Opsomming open rondje 3e niveau HKV"/>
    <w:basedOn w:val="ZsysbasisHKV"/>
    <w:uiPriority w:val="4"/>
    <w:rsid w:val="00B01DA1"/>
    <w:pPr>
      <w:numPr>
        <w:ilvl w:val="2"/>
        <w:numId w:val="27"/>
      </w:numPr>
    </w:pPr>
  </w:style>
  <w:style w:type="numbering" w:customStyle="1" w:styleId="OpsommingopenrondjeHKV">
    <w:name w:val="Opsomming open rondje HKV"/>
    <w:uiPriority w:val="4"/>
    <w:semiHidden/>
    <w:rsid w:val="00B01DA1"/>
    <w:pPr>
      <w:numPr>
        <w:numId w:val="3"/>
      </w:numPr>
    </w:pPr>
  </w:style>
  <w:style w:type="paragraph" w:customStyle="1" w:styleId="Opsommingstreepje1eniveauHKV">
    <w:name w:val="Opsomming streepje 1e niveau HKV"/>
    <w:basedOn w:val="ZsysbasisHKV"/>
    <w:uiPriority w:val="4"/>
    <w:qFormat/>
    <w:rsid w:val="00B01DA1"/>
    <w:pPr>
      <w:numPr>
        <w:numId w:val="25"/>
      </w:numPr>
    </w:pPr>
  </w:style>
  <w:style w:type="paragraph" w:customStyle="1" w:styleId="Opsommingstreepje2eniveauHKV">
    <w:name w:val="Opsomming streepje 2e niveau HKV"/>
    <w:basedOn w:val="ZsysbasisHKV"/>
    <w:uiPriority w:val="4"/>
    <w:qFormat/>
    <w:rsid w:val="00B01DA1"/>
    <w:pPr>
      <w:numPr>
        <w:ilvl w:val="1"/>
        <w:numId w:val="25"/>
      </w:numPr>
    </w:pPr>
  </w:style>
  <w:style w:type="paragraph" w:customStyle="1" w:styleId="Opsommingstreepje3eniveauHKV">
    <w:name w:val="Opsomming streepje 3e niveau HKV"/>
    <w:basedOn w:val="ZsysbasisHKV"/>
    <w:uiPriority w:val="4"/>
    <w:qFormat/>
    <w:rsid w:val="00B01DA1"/>
    <w:pPr>
      <w:numPr>
        <w:ilvl w:val="2"/>
        <w:numId w:val="25"/>
      </w:numPr>
    </w:pPr>
  </w:style>
  <w:style w:type="numbering" w:customStyle="1" w:styleId="OpsommingstreepjeHKV">
    <w:name w:val="Opsomming streepje HKV"/>
    <w:uiPriority w:val="4"/>
    <w:semiHidden/>
    <w:rsid w:val="00B01DA1"/>
    <w:pPr>
      <w:numPr>
        <w:numId w:val="4"/>
      </w:numPr>
    </w:pPr>
  </w:style>
  <w:style w:type="character" w:styleId="BookTitle">
    <w:name w:val="Book Title"/>
    <w:basedOn w:val="DefaultParagraphFont"/>
    <w:uiPriority w:val="98"/>
    <w:semiHidden/>
    <w:rsid w:val="00E07762"/>
    <w:rPr>
      <w:b/>
      <w:bCs/>
      <w:smallCaps/>
      <w:spacing w:val="5"/>
    </w:rPr>
  </w:style>
  <w:style w:type="character" w:styleId="PlaceholderText">
    <w:name w:val="Placeholder Text"/>
    <w:basedOn w:val="zsysVeldMarkering"/>
    <w:uiPriority w:val="98"/>
    <w:semiHidden/>
    <w:rsid w:val="005950B3"/>
    <w:rPr>
      <w:bdr w:val="none" w:sz="0" w:space="0" w:color="auto"/>
      <w:shd w:val="clear" w:color="auto" w:fill="FFFF00"/>
    </w:rPr>
  </w:style>
  <w:style w:type="character" w:styleId="SubtleReference">
    <w:name w:val="Subtle Reference"/>
    <w:basedOn w:val="DefaultParagraphFont"/>
    <w:uiPriority w:val="98"/>
    <w:semiHidden/>
    <w:rsid w:val="008736AE"/>
    <w:rPr>
      <w:smallCaps/>
      <w:color w:val="auto"/>
      <w:u w:val="single"/>
    </w:rPr>
  </w:style>
  <w:style w:type="character" w:styleId="SubtleEmphasis">
    <w:name w:val="Subtle Emphasis"/>
    <w:basedOn w:val="DefaultParagraphFont"/>
    <w:uiPriority w:val="98"/>
    <w:semiHidden/>
    <w:rsid w:val="00FC3FA5"/>
    <w:rPr>
      <w:i/>
      <w:iCs/>
      <w:color w:val="auto"/>
    </w:rPr>
  </w:style>
  <w:style w:type="table" w:styleId="LightShading-Accent4">
    <w:name w:val="Light Shading Accent 4"/>
    <w:basedOn w:val="TableNormal"/>
    <w:uiPriority w:val="60"/>
    <w:semiHidden/>
    <w:rsid w:val="00E07762"/>
    <w:pPr>
      <w:spacing w:line="240" w:lineRule="auto"/>
    </w:pPr>
    <w:rPr>
      <w:color w:val="78C7EC" w:themeColor="accent4" w:themeShade="BF"/>
    </w:rPr>
    <w:tblPr>
      <w:tblStyleRowBandSize w:val="1"/>
      <w:tblStyleColBandSize w:val="1"/>
      <w:tblBorders>
        <w:top w:val="single" w:sz="8" w:space="0" w:color="E2F3FB" w:themeColor="accent4"/>
        <w:bottom w:val="single" w:sz="8" w:space="0" w:color="E2F3F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F3FB" w:themeColor="accent4"/>
          <w:left w:val="nil"/>
          <w:bottom w:val="single" w:sz="8" w:space="0" w:color="E2F3F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F3FB" w:themeColor="accent4"/>
          <w:left w:val="nil"/>
          <w:bottom w:val="single" w:sz="8" w:space="0" w:color="E2F3F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BF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BFE" w:themeFill="accent4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E07762"/>
    <w:pPr>
      <w:spacing w:line="240" w:lineRule="auto"/>
    </w:pPr>
    <w:rPr>
      <w:color w:val="35B1E5" w:themeColor="accent3" w:themeShade="BF"/>
    </w:rPr>
    <w:tblPr>
      <w:tblStyleRowBandSize w:val="1"/>
      <w:tblStyleColBandSize w:val="1"/>
      <w:tblBorders>
        <w:top w:val="single" w:sz="8" w:space="0" w:color="8AD2F0" w:themeColor="accent3"/>
        <w:bottom w:val="single" w:sz="8" w:space="0" w:color="8AD2F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0" w:themeColor="accent3"/>
          <w:left w:val="nil"/>
          <w:bottom w:val="single" w:sz="8" w:space="0" w:color="8AD2F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0" w:themeColor="accent3"/>
          <w:left w:val="nil"/>
          <w:bottom w:val="single" w:sz="8" w:space="0" w:color="8AD2F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3FB" w:themeFill="accent3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E07762"/>
    <w:pPr>
      <w:spacing w:line="240" w:lineRule="auto"/>
    </w:pPr>
    <w:rPr>
      <w:color w:val="006FA4" w:themeColor="accent2" w:themeShade="BF"/>
    </w:rPr>
    <w:tblPr>
      <w:tblStyleRowBandSize w:val="1"/>
      <w:tblStyleColBandSize w:val="1"/>
      <w:tblBorders>
        <w:top w:val="single" w:sz="8" w:space="0" w:color="0096DC" w:themeColor="accent2"/>
        <w:bottom w:val="single" w:sz="8" w:space="0" w:color="0096D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DC" w:themeColor="accent2"/>
          <w:left w:val="nil"/>
          <w:bottom w:val="single" w:sz="8" w:space="0" w:color="0096D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DC" w:themeColor="accent2"/>
          <w:left w:val="nil"/>
          <w:bottom w:val="single" w:sz="8" w:space="0" w:color="0096D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7FF" w:themeFill="accent2" w:themeFillTint="3F"/>
      </w:tcPr>
    </w:tblStylePr>
  </w:style>
  <w:style w:type="table" w:styleId="LightGrid-Accent6">
    <w:name w:val="Light Grid Accent 6"/>
    <w:basedOn w:val="TableNorma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8DADA" w:themeColor="accent6"/>
        <w:left w:val="single" w:sz="8" w:space="0" w:color="D8DADA" w:themeColor="accent6"/>
        <w:bottom w:val="single" w:sz="8" w:space="0" w:color="D8DADA" w:themeColor="accent6"/>
        <w:right w:val="single" w:sz="8" w:space="0" w:color="D8DADA" w:themeColor="accent6"/>
        <w:insideH w:val="single" w:sz="8" w:space="0" w:color="D8DADA" w:themeColor="accent6"/>
        <w:insideV w:val="single" w:sz="8" w:space="0" w:color="D8DA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DADA" w:themeColor="accent6"/>
          <w:left w:val="single" w:sz="8" w:space="0" w:color="D8DADA" w:themeColor="accent6"/>
          <w:bottom w:val="single" w:sz="18" w:space="0" w:color="D8DADA" w:themeColor="accent6"/>
          <w:right w:val="single" w:sz="8" w:space="0" w:color="D8DADA" w:themeColor="accent6"/>
          <w:insideH w:val="nil"/>
          <w:insideV w:val="single" w:sz="8" w:space="0" w:color="D8DA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DADA" w:themeColor="accent6"/>
          <w:left w:val="single" w:sz="8" w:space="0" w:color="D8DADA" w:themeColor="accent6"/>
          <w:bottom w:val="single" w:sz="8" w:space="0" w:color="D8DADA" w:themeColor="accent6"/>
          <w:right w:val="single" w:sz="8" w:space="0" w:color="D8DADA" w:themeColor="accent6"/>
          <w:insideH w:val="nil"/>
          <w:insideV w:val="single" w:sz="8" w:space="0" w:color="D8DA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DADA" w:themeColor="accent6"/>
          <w:left w:val="single" w:sz="8" w:space="0" w:color="D8DADA" w:themeColor="accent6"/>
          <w:bottom w:val="single" w:sz="8" w:space="0" w:color="D8DADA" w:themeColor="accent6"/>
          <w:right w:val="single" w:sz="8" w:space="0" w:color="D8DADA" w:themeColor="accent6"/>
        </w:tcBorders>
      </w:tcPr>
    </w:tblStylePr>
    <w:tblStylePr w:type="band1Vert">
      <w:tblPr/>
      <w:tcPr>
        <w:tcBorders>
          <w:top w:val="single" w:sz="8" w:space="0" w:color="D8DADA" w:themeColor="accent6"/>
          <w:left w:val="single" w:sz="8" w:space="0" w:color="D8DADA" w:themeColor="accent6"/>
          <w:bottom w:val="single" w:sz="8" w:space="0" w:color="D8DADA" w:themeColor="accent6"/>
          <w:right w:val="single" w:sz="8" w:space="0" w:color="D8DADA" w:themeColor="accent6"/>
        </w:tcBorders>
        <w:shd w:val="clear" w:color="auto" w:fill="F5F5F5" w:themeFill="accent6" w:themeFillTint="3F"/>
      </w:tcPr>
    </w:tblStylePr>
    <w:tblStylePr w:type="band1Horz">
      <w:tblPr/>
      <w:tcPr>
        <w:tcBorders>
          <w:top w:val="single" w:sz="8" w:space="0" w:color="D8DADA" w:themeColor="accent6"/>
          <w:left w:val="single" w:sz="8" w:space="0" w:color="D8DADA" w:themeColor="accent6"/>
          <w:bottom w:val="single" w:sz="8" w:space="0" w:color="D8DADA" w:themeColor="accent6"/>
          <w:right w:val="single" w:sz="8" w:space="0" w:color="D8DADA" w:themeColor="accent6"/>
          <w:insideV w:val="single" w:sz="8" w:space="0" w:color="D8DADA" w:themeColor="accent6"/>
        </w:tcBorders>
        <w:shd w:val="clear" w:color="auto" w:fill="F5F5F5" w:themeFill="accent6" w:themeFillTint="3F"/>
      </w:tcPr>
    </w:tblStylePr>
    <w:tblStylePr w:type="band2Horz">
      <w:tblPr/>
      <w:tcPr>
        <w:tcBorders>
          <w:top w:val="single" w:sz="8" w:space="0" w:color="D8DADA" w:themeColor="accent6"/>
          <w:left w:val="single" w:sz="8" w:space="0" w:color="D8DADA" w:themeColor="accent6"/>
          <w:bottom w:val="single" w:sz="8" w:space="0" w:color="D8DADA" w:themeColor="accent6"/>
          <w:right w:val="single" w:sz="8" w:space="0" w:color="D8DADA" w:themeColor="accent6"/>
          <w:insideV w:val="single" w:sz="8" w:space="0" w:color="D8DADA" w:themeColor="accent6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8181" w:themeColor="accent5"/>
        <w:left w:val="single" w:sz="8" w:space="0" w:color="808181" w:themeColor="accent5"/>
        <w:bottom w:val="single" w:sz="8" w:space="0" w:color="808181" w:themeColor="accent5"/>
        <w:right w:val="single" w:sz="8" w:space="0" w:color="808181" w:themeColor="accent5"/>
        <w:insideH w:val="single" w:sz="8" w:space="0" w:color="808181" w:themeColor="accent5"/>
        <w:insideV w:val="single" w:sz="8" w:space="0" w:color="80818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81" w:themeColor="accent5"/>
          <w:left w:val="single" w:sz="8" w:space="0" w:color="808181" w:themeColor="accent5"/>
          <w:bottom w:val="single" w:sz="18" w:space="0" w:color="808181" w:themeColor="accent5"/>
          <w:right w:val="single" w:sz="8" w:space="0" w:color="808181" w:themeColor="accent5"/>
          <w:insideH w:val="nil"/>
          <w:insideV w:val="single" w:sz="8" w:space="0" w:color="80818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181" w:themeColor="accent5"/>
          <w:left w:val="single" w:sz="8" w:space="0" w:color="808181" w:themeColor="accent5"/>
          <w:bottom w:val="single" w:sz="8" w:space="0" w:color="808181" w:themeColor="accent5"/>
          <w:right w:val="single" w:sz="8" w:space="0" w:color="808181" w:themeColor="accent5"/>
          <w:insideH w:val="nil"/>
          <w:insideV w:val="single" w:sz="8" w:space="0" w:color="80818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81" w:themeColor="accent5"/>
          <w:left w:val="single" w:sz="8" w:space="0" w:color="808181" w:themeColor="accent5"/>
          <w:bottom w:val="single" w:sz="8" w:space="0" w:color="808181" w:themeColor="accent5"/>
          <w:right w:val="single" w:sz="8" w:space="0" w:color="808181" w:themeColor="accent5"/>
        </w:tcBorders>
      </w:tcPr>
    </w:tblStylePr>
    <w:tblStylePr w:type="band1Vert">
      <w:tblPr/>
      <w:tcPr>
        <w:tcBorders>
          <w:top w:val="single" w:sz="8" w:space="0" w:color="808181" w:themeColor="accent5"/>
          <w:left w:val="single" w:sz="8" w:space="0" w:color="808181" w:themeColor="accent5"/>
          <w:bottom w:val="single" w:sz="8" w:space="0" w:color="808181" w:themeColor="accent5"/>
          <w:right w:val="single" w:sz="8" w:space="0" w:color="808181" w:themeColor="accent5"/>
        </w:tcBorders>
        <w:shd w:val="clear" w:color="auto" w:fill="DFDFDF" w:themeFill="accent5" w:themeFillTint="3F"/>
      </w:tcPr>
    </w:tblStylePr>
    <w:tblStylePr w:type="band1Horz">
      <w:tblPr/>
      <w:tcPr>
        <w:tcBorders>
          <w:top w:val="single" w:sz="8" w:space="0" w:color="808181" w:themeColor="accent5"/>
          <w:left w:val="single" w:sz="8" w:space="0" w:color="808181" w:themeColor="accent5"/>
          <w:bottom w:val="single" w:sz="8" w:space="0" w:color="808181" w:themeColor="accent5"/>
          <w:right w:val="single" w:sz="8" w:space="0" w:color="808181" w:themeColor="accent5"/>
          <w:insideV w:val="single" w:sz="8" w:space="0" w:color="808181" w:themeColor="accent5"/>
        </w:tcBorders>
        <w:shd w:val="clear" w:color="auto" w:fill="DFDFDF" w:themeFill="accent5" w:themeFillTint="3F"/>
      </w:tcPr>
    </w:tblStylePr>
    <w:tblStylePr w:type="band2Horz">
      <w:tblPr/>
      <w:tcPr>
        <w:tcBorders>
          <w:top w:val="single" w:sz="8" w:space="0" w:color="808181" w:themeColor="accent5"/>
          <w:left w:val="single" w:sz="8" w:space="0" w:color="808181" w:themeColor="accent5"/>
          <w:bottom w:val="single" w:sz="8" w:space="0" w:color="808181" w:themeColor="accent5"/>
          <w:right w:val="single" w:sz="8" w:space="0" w:color="808181" w:themeColor="accent5"/>
          <w:insideV w:val="single" w:sz="8" w:space="0" w:color="808181" w:themeColor="accent5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2F3FB" w:themeColor="accent4"/>
        <w:left w:val="single" w:sz="8" w:space="0" w:color="E2F3FB" w:themeColor="accent4"/>
        <w:bottom w:val="single" w:sz="8" w:space="0" w:color="E2F3FB" w:themeColor="accent4"/>
        <w:right w:val="single" w:sz="8" w:space="0" w:color="E2F3FB" w:themeColor="accent4"/>
        <w:insideH w:val="single" w:sz="8" w:space="0" w:color="E2F3FB" w:themeColor="accent4"/>
        <w:insideV w:val="single" w:sz="8" w:space="0" w:color="E2F3F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F3FB" w:themeColor="accent4"/>
          <w:left w:val="single" w:sz="8" w:space="0" w:color="E2F3FB" w:themeColor="accent4"/>
          <w:bottom w:val="single" w:sz="18" w:space="0" w:color="E2F3FB" w:themeColor="accent4"/>
          <w:right w:val="single" w:sz="8" w:space="0" w:color="E2F3FB" w:themeColor="accent4"/>
          <w:insideH w:val="nil"/>
          <w:insideV w:val="single" w:sz="8" w:space="0" w:color="E2F3F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F3FB" w:themeColor="accent4"/>
          <w:left w:val="single" w:sz="8" w:space="0" w:color="E2F3FB" w:themeColor="accent4"/>
          <w:bottom w:val="single" w:sz="8" w:space="0" w:color="E2F3FB" w:themeColor="accent4"/>
          <w:right w:val="single" w:sz="8" w:space="0" w:color="E2F3FB" w:themeColor="accent4"/>
          <w:insideH w:val="nil"/>
          <w:insideV w:val="single" w:sz="8" w:space="0" w:color="E2F3F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F3FB" w:themeColor="accent4"/>
          <w:left w:val="single" w:sz="8" w:space="0" w:color="E2F3FB" w:themeColor="accent4"/>
          <w:bottom w:val="single" w:sz="8" w:space="0" w:color="E2F3FB" w:themeColor="accent4"/>
          <w:right w:val="single" w:sz="8" w:space="0" w:color="E2F3FB" w:themeColor="accent4"/>
        </w:tcBorders>
      </w:tcPr>
    </w:tblStylePr>
    <w:tblStylePr w:type="band1Vert">
      <w:tblPr/>
      <w:tcPr>
        <w:tcBorders>
          <w:top w:val="single" w:sz="8" w:space="0" w:color="E2F3FB" w:themeColor="accent4"/>
          <w:left w:val="single" w:sz="8" w:space="0" w:color="E2F3FB" w:themeColor="accent4"/>
          <w:bottom w:val="single" w:sz="8" w:space="0" w:color="E2F3FB" w:themeColor="accent4"/>
          <w:right w:val="single" w:sz="8" w:space="0" w:color="E2F3FB" w:themeColor="accent4"/>
        </w:tcBorders>
        <w:shd w:val="clear" w:color="auto" w:fill="F7FBFE" w:themeFill="accent4" w:themeFillTint="3F"/>
      </w:tcPr>
    </w:tblStylePr>
    <w:tblStylePr w:type="band1Horz">
      <w:tblPr/>
      <w:tcPr>
        <w:tcBorders>
          <w:top w:val="single" w:sz="8" w:space="0" w:color="E2F3FB" w:themeColor="accent4"/>
          <w:left w:val="single" w:sz="8" w:space="0" w:color="E2F3FB" w:themeColor="accent4"/>
          <w:bottom w:val="single" w:sz="8" w:space="0" w:color="E2F3FB" w:themeColor="accent4"/>
          <w:right w:val="single" w:sz="8" w:space="0" w:color="E2F3FB" w:themeColor="accent4"/>
          <w:insideV w:val="single" w:sz="8" w:space="0" w:color="E2F3FB" w:themeColor="accent4"/>
        </w:tcBorders>
        <w:shd w:val="clear" w:color="auto" w:fill="F7FBFE" w:themeFill="accent4" w:themeFillTint="3F"/>
      </w:tcPr>
    </w:tblStylePr>
    <w:tblStylePr w:type="band2Horz">
      <w:tblPr/>
      <w:tcPr>
        <w:tcBorders>
          <w:top w:val="single" w:sz="8" w:space="0" w:color="E2F3FB" w:themeColor="accent4"/>
          <w:left w:val="single" w:sz="8" w:space="0" w:color="E2F3FB" w:themeColor="accent4"/>
          <w:bottom w:val="single" w:sz="8" w:space="0" w:color="E2F3FB" w:themeColor="accent4"/>
          <w:right w:val="single" w:sz="8" w:space="0" w:color="E2F3FB" w:themeColor="accent4"/>
          <w:insideV w:val="single" w:sz="8" w:space="0" w:color="E2F3FB" w:themeColor="accent4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AD2F0" w:themeColor="accent3"/>
        <w:left w:val="single" w:sz="8" w:space="0" w:color="8AD2F0" w:themeColor="accent3"/>
        <w:bottom w:val="single" w:sz="8" w:space="0" w:color="8AD2F0" w:themeColor="accent3"/>
        <w:right w:val="single" w:sz="8" w:space="0" w:color="8AD2F0" w:themeColor="accent3"/>
        <w:insideH w:val="single" w:sz="8" w:space="0" w:color="8AD2F0" w:themeColor="accent3"/>
        <w:insideV w:val="single" w:sz="8" w:space="0" w:color="8AD2F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0" w:themeColor="accent3"/>
          <w:left w:val="single" w:sz="8" w:space="0" w:color="8AD2F0" w:themeColor="accent3"/>
          <w:bottom w:val="single" w:sz="18" w:space="0" w:color="8AD2F0" w:themeColor="accent3"/>
          <w:right w:val="single" w:sz="8" w:space="0" w:color="8AD2F0" w:themeColor="accent3"/>
          <w:insideH w:val="nil"/>
          <w:insideV w:val="single" w:sz="8" w:space="0" w:color="8AD2F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0" w:themeColor="accent3"/>
          <w:left w:val="single" w:sz="8" w:space="0" w:color="8AD2F0" w:themeColor="accent3"/>
          <w:bottom w:val="single" w:sz="8" w:space="0" w:color="8AD2F0" w:themeColor="accent3"/>
          <w:right w:val="single" w:sz="8" w:space="0" w:color="8AD2F0" w:themeColor="accent3"/>
          <w:insideH w:val="nil"/>
          <w:insideV w:val="single" w:sz="8" w:space="0" w:color="8AD2F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0" w:themeColor="accent3"/>
          <w:left w:val="single" w:sz="8" w:space="0" w:color="8AD2F0" w:themeColor="accent3"/>
          <w:bottom w:val="single" w:sz="8" w:space="0" w:color="8AD2F0" w:themeColor="accent3"/>
          <w:right w:val="single" w:sz="8" w:space="0" w:color="8AD2F0" w:themeColor="accent3"/>
        </w:tcBorders>
      </w:tcPr>
    </w:tblStylePr>
    <w:tblStylePr w:type="band1Vert">
      <w:tblPr/>
      <w:tcPr>
        <w:tcBorders>
          <w:top w:val="single" w:sz="8" w:space="0" w:color="8AD2F0" w:themeColor="accent3"/>
          <w:left w:val="single" w:sz="8" w:space="0" w:color="8AD2F0" w:themeColor="accent3"/>
          <w:bottom w:val="single" w:sz="8" w:space="0" w:color="8AD2F0" w:themeColor="accent3"/>
          <w:right w:val="single" w:sz="8" w:space="0" w:color="8AD2F0" w:themeColor="accent3"/>
        </w:tcBorders>
        <w:shd w:val="clear" w:color="auto" w:fill="E2F3FB" w:themeFill="accent3" w:themeFillTint="3F"/>
      </w:tcPr>
    </w:tblStylePr>
    <w:tblStylePr w:type="band1Horz">
      <w:tblPr/>
      <w:tcPr>
        <w:tcBorders>
          <w:top w:val="single" w:sz="8" w:space="0" w:color="8AD2F0" w:themeColor="accent3"/>
          <w:left w:val="single" w:sz="8" w:space="0" w:color="8AD2F0" w:themeColor="accent3"/>
          <w:bottom w:val="single" w:sz="8" w:space="0" w:color="8AD2F0" w:themeColor="accent3"/>
          <w:right w:val="single" w:sz="8" w:space="0" w:color="8AD2F0" w:themeColor="accent3"/>
          <w:insideV w:val="single" w:sz="8" w:space="0" w:color="8AD2F0" w:themeColor="accent3"/>
        </w:tcBorders>
        <w:shd w:val="clear" w:color="auto" w:fill="E2F3FB" w:themeFill="accent3" w:themeFillTint="3F"/>
      </w:tcPr>
    </w:tblStylePr>
    <w:tblStylePr w:type="band2Horz">
      <w:tblPr/>
      <w:tcPr>
        <w:tcBorders>
          <w:top w:val="single" w:sz="8" w:space="0" w:color="8AD2F0" w:themeColor="accent3"/>
          <w:left w:val="single" w:sz="8" w:space="0" w:color="8AD2F0" w:themeColor="accent3"/>
          <w:bottom w:val="single" w:sz="8" w:space="0" w:color="8AD2F0" w:themeColor="accent3"/>
          <w:right w:val="single" w:sz="8" w:space="0" w:color="8AD2F0" w:themeColor="accent3"/>
          <w:insideV w:val="single" w:sz="8" w:space="0" w:color="8AD2F0" w:themeColor="accent3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6DC" w:themeColor="accent2"/>
        <w:left w:val="single" w:sz="8" w:space="0" w:color="0096DC" w:themeColor="accent2"/>
        <w:bottom w:val="single" w:sz="8" w:space="0" w:color="0096DC" w:themeColor="accent2"/>
        <w:right w:val="single" w:sz="8" w:space="0" w:color="0096DC" w:themeColor="accent2"/>
        <w:insideH w:val="single" w:sz="8" w:space="0" w:color="0096DC" w:themeColor="accent2"/>
        <w:insideV w:val="single" w:sz="8" w:space="0" w:color="0096D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DC" w:themeColor="accent2"/>
          <w:left w:val="single" w:sz="8" w:space="0" w:color="0096DC" w:themeColor="accent2"/>
          <w:bottom w:val="single" w:sz="18" w:space="0" w:color="0096DC" w:themeColor="accent2"/>
          <w:right w:val="single" w:sz="8" w:space="0" w:color="0096DC" w:themeColor="accent2"/>
          <w:insideH w:val="nil"/>
          <w:insideV w:val="single" w:sz="8" w:space="0" w:color="0096D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DC" w:themeColor="accent2"/>
          <w:left w:val="single" w:sz="8" w:space="0" w:color="0096DC" w:themeColor="accent2"/>
          <w:bottom w:val="single" w:sz="8" w:space="0" w:color="0096DC" w:themeColor="accent2"/>
          <w:right w:val="single" w:sz="8" w:space="0" w:color="0096DC" w:themeColor="accent2"/>
          <w:insideH w:val="nil"/>
          <w:insideV w:val="single" w:sz="8" w:space="0" w:color="0096D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DC" w:themeColor="accent2"/>
          <w:left w:val="single" w:sz="8" w:space="0" w:color="0096DC" w:themeColor="accent2"/>
          <w:bottom w:val="single" w:sz="8" w:space="0" w:color="0096DC" w:themeColor="accent2"/>
          <w:right w:val="single" w:sz="8" w:space="0" w:color="0096DC" w:themeColor="accent2"/>
        </w:tcBorders>
      </w:tcPr>
    </w:tblStylePr>
    <w:tblStylePr w:type="band1Vert">
      <w:tblPr/>
      <w:tcPr>
        <w:tcBorders>
          <w:top w:val="single" w:sz="8" w:space="0" w:color="0096DC" w:themeColor="accent2"/>
          <w:left w:val="single" w:sz="8" w:space="0" w:color="0096DC" w:themeColor="accent2"/>
          <w:bottom w:val="single" w:sz="8" w:space="0" w:color="0096DC" w:themeColor="accent2"/>
          <w:right w:val="single" w:sz="8" w:space="0" w:color="0096DC" w:themeColor="accent2"/>
        </w:tcBorders>
        <w:shd w:val="clear" w:color="auto" w:fill="B7E7FF" w:themeFill="accent2" w:themeFillTint="3F"/>
      </w:tcPr>
    </w:tblStylePr>
    <w:tblStylePr w:type="band1Horz">
      <w:tblPr/>
      <w:tcPr>
        <w:tcBorders>
          <w:top w:val="single" w:sz="8" w:space="0" w:color="0096DC" w:themeColor="accent2"/>
          <w:left w:val="single" w:sz="8" w:space="0" w:color="0096DC" w:themeColor="accent2"/>
          <w:bottom w:val="single" w:sz="8" w:space="0" w:color="0096DC" w:themeColor="accent2"/>
          <w:right w:val="single" w:sz="8" w:space="0" w:color="0096DC" w:themeColor="accent2"/>
          <w:insideV w:val="single" w:sz="8" w:space="0" w:color="0096DC" w:themeColor="accent2"/>
        </w:tcBorders>
        <w:shd w:val="clear" w:color="auto" w:fill="B7E7FF" w:themeFill="accent2" w:themeFillTint="3F"/>
      </w:tcPr>
    </w:tblStylePr>
    <w:tblStylePr w:type="band2Horz">
      <w:tblPr/>
      <w:tcPr>
        <w:tcBorders>
          <w:top w:val="single" w:sz="8" w:space="0" w:color="0096DC" w:themeColor="accent2"/>
          <w:left w:val="single" w:sz="8" w:space="0" w:color="0096DC" w:themeColor="accent2"/>
          <w:bottom w:val="single" w:sz="8" w:space="0" w:color="0096DC" w:themeColor="accent2"/>
          <w:right w:val="single" w:sz="8" w:space="0" w:color="0096DC" w:themeColor="accent2"/>
          <w:insideV w:val="single" w:sz="8" w:space="0" w:color="0096DC" w:themeColor="accent2"/>
        </w:tcBorders>
      </w:tcPr>
    </w:tblStylePr>
  </w:style>
  <w:style w:type="table" w:styleId="ColorfulList-Accent6">
    <w:name w:val="Colorful List Accent 6"/>
    <w:basedOn w:val="TableNorma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767" w:themeFill="accent5" w:themeFillShade="CC"/>
      </w:tcPr>
    </w:tblStylePr>
    <w:tblStylePr w:type="lastRow">
      <w:rPr>
        <w:b/>
        <w:bCs/>
        <w:color w:val="66676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5" w:themeFill="accent6" w:themeFillTint="3F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AFAF" w:themeFill="accent6" w:themeFillShade="CC"/>
      </w:tcPr>
    </w:tblStylePr>
    <w:tblStylePr w:type="lastRow">
      <w:rPr>
        <w:b/>
        <w:bCs/>
        <w:color w:val="ABAFA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DF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8E7" w:themeFill="accent3" w:themeFillShade="CC"/>
      </w:tcPr>
    </w:tblStylePr>
    <w:tblStylePr w:type="lastRow">
      <w:rPr>
        <w:b/>
        <w:bCs/>
        <w:color w:val="46B8E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BFE" w:themeFill="accent4" w:themeFillTint="3F"/>
      </w:tcPr>
    </w:tblStylePr>
    <w:tblStylePr w:type="band1Horz">
      <w:tblPr/>
      <w:tcPr>
        <w:shd w:val="clear" w:color="auto" w:fill="F9FCFE" w:themeFill="accent4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D0EF" w:themeFill="accent4" w:themeFillShade="CC"/>
      </w:tcPr>
    </w:tblStylePr>
    <w:tblStylePr w:type="lastRow">
      <w:rPr>
        <w:b/>
        <w:bCs/>
        <w:color w:val="8DD0E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5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B0" w:themeFill="accent2" w:themeFillShade="CC"/>
      </w:tcPr>
    </w:tblStylePr>
    <w:tblStylePr w:type="lastRow">
      <w:rPr>
        <w:b/>
        <w:bCs/>
        <w:color w:val="0077B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F"/>
      </w:tcPr>
    </w:tblStylePr>
    <w:tblStylePr w:type="band1Horz">
      <w:tblPr/>
      <w:tcPr>
        <w:shd w:val="clear" w:color="auto" w:fill="C5ECFF" w:themeFill="accent2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3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B0" w:themeFill="accent2" w:themeFillShade="CC"/>
      </w:tcPr>
    </w:tblStylePr>
    <w:tblStylePr w:type="lastRow">
      <w:rPr>
        <w:b/>
        <w:bCs/>
        <w:color w:val="0077B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  <w:tblStylePr w:type="band1Horz">
      <w:tblPr/>
      <w:tcPr>
        <w:shd w:val="clear" w:color="auto" w:fill="BEE6FF" w:themeFill="accent1" w:themeFillTint="33"/>
      </w:tcPr>
    </w:tblStylePr>
  </w:style>
  <w:style w:type="table" w:styleId="ColorfulShading-Accent6">
    <w:name w:val="Colorful Shading Accent 6"/>
    <w:basedOn w:val="TableNorma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181" w:themeColor="accent5"/>
        <w:left w:val="single" w:sz="4" w:space="0" w:color="D8DADA" w:themeColor="accent6"/>
        <w:bottom w:val="single" w:sz="4" w:space="0" w:color="D8DADA" w:themeColor="accent6"/>
        <w:right w:val="single" w:sz="4" w:space="0" w:color="D8DA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18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858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8585" w:themeColor="accent6" w:themeShade="99"/>
          <w:insideV w:val="nil"/>
        </w:tcBorders>
        <w:shd w:val="clear" w:color="auto" w:fill="7E858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8585" w:themeFill="accent6" w:themeFillShade="99"/>
      </w:tcPr>
    </w:tblStylePr>
    <w:tblStylePr w:type="band1Vert">
      <w:tblPr/>
      <w:tcPr>
        <w:shd w:val="clear" w:color="auto" w:fill="EFF0F0" w:themeFill="accent6" w:themeFillTint="66"/>
      </w:tcPr>
    </w:tblStylePr>
    <w:tblStylePr w:type="band1Horz">
      <w:tblPr/>
      <w:tcPr>
        <w:shd w:val="clear" w:color="auto" w:fill="EBECE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DADA" w:themeColor="accent6"/>
        <w:left w:val="single" w:sz="4" w:space="0" w:color="808181" w:themeColor="accent5"/>
        <w:bottom w:val="single" w:sz="4" w:space="0" w:color="808181" w:themeColor="accent5"/>
        <w:right w:val="single" w:sz="4" w:space="0" w:color="80818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DA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D4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D4D" w:themeColor="accent5" w:themeShade="99"/>
          <w:insideV w:val="nil"/>
        </w:tcBorders>
        <w:shd w:val="clear" w:color="auto" w:fill="4C4D4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D4D" w:themeFill="accent5" w:themeFillShade="99"/>
      </w:tcPr>
    </w:tblStylePr>
    <w:tblStylePr w:type="band1Vert">
      <w:tblPr/>
      <w:tcPr>
        <w:shd w:val="clear" w:color="auto" w:fill="CCCCCC" w:themeFill="accent5" w:themeFillTint="66"/>
      </w:tcPr>
    </w:tblStylePr>
    <w:tblStylePr w:type="band1Horz">
      <w:tblPr/>
      <w:tcPr>
        <w:shd w:val="clear" w:color="auto" w:fill="BFC0C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4">
    <w:name w:val="Colorful Shading Accent 4"/>
    <w:basedOn w:val="TableNorma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D2F0" w:themeColor="accent3"/>
        <w:left w:val="single" w:sz="4" w:space="0" w:color="E2F3FB" w:themeColor="accent4"/>
        <w:bottom w:val="single" w:sz="4" w:space="0" w:color="E2F3FB" w:themeColor="accent4"/>
        <w:right w:val="single" w:sz="4" w:space="0" w:color="E2F3F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DF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ADE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ADE4" w:themeColor="accent4" w:themeShade="99"/>
          <w:insideV w:val="nil"/>
        </w:tcBorders>
        <w:shd w:val="clear" w:color="auto" w:fill="3AADE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DE4" w:themeFill="accent4" w:themeFillShade="99"/>
      </w:tcPr>
    </w:tblStylePr>
    <w:tblStylePr w:type="band1Vert">
      <w:tblPr/>
      <w:tcPr>
        <w:shd w:val="clear" w:color="auto" w:fill="F3FAFD" w:themeFill="accent4" w:themeFillTint="66"/>
      </w:tcPr>
    </w:tblStylePr>
    <w:tblStylePr w:type="band1Horz">
      <w:tblPr/>
      <w:tcPr>
        <w:shd w:val="clear" w:color="auto" w:fill="F0F8F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F3FB" w:themeColor="accent4"/>
        <w:left w:val="single" w:sz="4" w:space="0" w:color="8AD2F0" w:themeColor="accent3"/>
        <w:bottom w:val="single" w:sz="4" w:space="0" w:color="8AD2F0" w:themeColor="accent3"/>
        <w:right w:val="single" w:sz="4" w:space="0" w:color="8AD2F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F3F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95C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95C8" w:themeColor="accent3" w:themeShade="99"/>
          <w:insideV w:val="nil"/>
        </w:tcBorders>
        <w:shd w:val="clear" w:color="auto" w:fill="1995C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95C8" w:themeFill="accent3" w:themeFillShade="99"/>
      </w:tcPr>
    </w:tblStylePr>
    <w:tblStylePr w:type="band1Vert">
      <w:tblPr/>
      <w:tcPr>
        <w:shd w:val="clear" w:color="auto" w:fill="D0ECF9" w:themeFill="accent3" w:themeFillTint="66"/>
      </w:tcPr>
    </w:tblStylePr>
    <w:tblStylePr w:type="band1Horz">
      <w:tblPr/>
      <w:tcPr>
        <w:shd w:val="clear" w:color="auto" w:fill="C4E8F7" w:themeFill="accent3" w:themeFillTint="7F"/>
      </w:tcPr>
    </w:tblStylePr>
  </w:style>
  <w:style w:type="table" w:styleId="ColorfulShading-Accent2">
    <w:name w:val="Colorful Shading Accent 2"/>
    <w:basedOn w:val="TableNorma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DC" w:themeColor="accent2"/>
        <w:left w:val="single" w:sz="4" w:space="0" w:color="0096DC" w:themeColor="accent2"/>
        <w:bottom w:val="single" w:sz="4" w:space="0" w:color="0096DC" w:themeColor="accent2"/>
        <w:right w:val="single" w:sz="4" w:space="0" w:color="0096D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5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D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8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84" w:themeColor="accent2" w:themeShade="99"/>
          <w:insideV w:val="nil"/>
        </w:tcBorders>
        <w:shd w:val="clear" w:color="auto" w:fill="00598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84" w:themeFill="accent2" w:themeFillShade="99"/>
      </w:tcPr>
    </w:tblStylePr>
    <w:tblStylePr w:type="band1Vert">
      <w:tblPr/>
      <w:tcPr>
        <w:shd w:val="clear" w:color="auto" w:fill="8BD9FF" w:themeFill="accent2" w:themeFillTint="66"/>
      </w:tcPr>
    </w:tblStylePr>
    <w:tblStylePr w:type="band1Horz">
      <w:tblPr/>
      <w:tcPr>
        <w:shd w:val="clear" w:color="auto" w:fill="6ED0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DC" w:themeColor="accent2"/>
        <w:left w:val="single" w:sz="4" w:space="0" w:color="0076BD" w:themeColor="accent1"/>
        <w:bottom w:val="single" w:sz="4" w:space="0" w:color="0076BD" w:themeColor="accent1"/>
        <w:right w:val="single" w:sz="4" w:space="0" w:color="0076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D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67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671" w:themeColor="accent1" w:themeShade="99"/>
          <w:insideV w:val="nil"/>
        </w:tcBorders>
        <w:shd w:val="clear" w:color="auto" w:fill="00467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671" w:themeFill="accent1" w:themeFillShade="99"/>
      </w:tcPr>
    </w:tblStylePr>
    <w:tblStylePr w:type="band1Vert">
      <w:tblPr/>
      <w:tcPr>
        <w:shd w:val="clear" w:color="auto" w:fill="7ECEFF" w:themeFill="accent1" w:themeFillTint="66"/>
      </w:tcPr>
    </w:tblStylePr>
    <w:tblStylePr w:type="band1Horz">
      <w:tblPr/>
      <w:tcPr>
        <w:shd w:val="clear" w:color="auto" w:fill="5FC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6">
    <w:name w:val="Colorful Grid Accent 6"/>
    <w:basedOn w:val="TableNorma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7F7" w:themeFill="accent6" w:themeFillTint="33"/>
    </w:tcPr>
    <w:tblStylePr w:type="firstRow">
      <w:rPr>
        <w:b/>
        <w:bCs/>
      </w:rPr>
      <w:tblPr/>
      <w:tcPr>
        <w:shd w:val="clear" w:color="auto" w:fill="EFF0F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0F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0A5A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0A5A5" w:themeFill="accent6" w:themeFillShade="BF"/>
      </w:tcPr>
    </w:tblStylePr>
    <w:tblStylePr w:type="band1Vert">
      <w:tblPr/>
      <w:tcPr>
        <w:shd w:val="clear" w:color="auto" w:fill="EBECEC" w:themeFill="accent6" w:themeFillTint="7F"/>
      </w:tcPr>
    </w:tblStylePr>
    <w:tblStylePr w:type="band1Horz">
      <w:tblPr/>
      <w:tcPr>
        <w:shd w:val="clear" w:color="auto" w:fill="EBECEC" w:themeFill="accent6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5" w:themeFillTint="33"/>
    </w:tcPr>
    <w:tblStylePr w:type="firstRow">
      <w:rPr>
        <w:b/>
        <w:bCs/>
      </w:rPr>
      <w:tblPr/>
      <w:tcPr>
        <w:shd w:val="clear" w:color="auto" w:fill="CCCC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606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6060" w:themeFill="accent5" w:themeFillShade="BF"/>
      </w:tcPr>
    </w:tblStylePr>
    <w:tblStylePr w:type="band1Vert">
      <w:tblPr/>
      <w:tcPr>
        <w:shd w:val="clear" w:color="auto" w:fill="BFC0C0" w:themeFill="accent5" w:themeFillTint="7F"/>
      </w:tcPr>
    </w:tblStylePr>
    <w:tblStylePr w:type="band1Horz">
      <w:tblPr/>
      <w:tcPr>
        <w:shd w:val="clear" w:color="auto" w:fill="BFC0C0" w:themeFill="accent5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FE" w:themeFill="accent4" w:themeFillTint="33"/>
    </w:tcPr>
    <w:tblStylePr w:type="firstRow">
      <w:rPr>
        <w:b/>
        <w:bCs/>
      </w:rPr>
      <w:tblPr/>
      <w:tcPr>
        <w:shd w:val="clear" w:color="auto" w:fill="F3FAF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F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8C7E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8C7EC" w:themeFill="accent4" w:themeFillShade="BF"/>
      </w:tcPr>
    </w:tblStylePr>
    <w:tblStylePr w:type="band1Vert">
      <w:tblPr/>
      <w:tcPr>
        <w:shd w:val="clear" w:color="auto" w:fill="F0F8FD" w:themeFill="accent4" w:themeFillTint="7F"/>
      </w:tcPr>
    </w:tblStylePr>
    <w:tblStylePr w:type="band1Horz">
      <w:tblPr/>
      <w:tcPr>
        <w:shd w:val="clear" w:color="auto" w:fill="F0F8FD" w:themeFill="accent4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D0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5B1E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5B1E5" w:themeFill="accent3" w:themeFillShade="BF"/>
      </w:tcPr>
    </w:tblStylePr>
    <w:tblStylePr w:type="band1Vert">
      <w:tblPr/>
      <w:tcPr>
        <w:shd w:val="clear" w:color="auto" w:fill="C4E8F7" w:themeFill="accent3" w:themeFillTint="7F"/>
      </w:tcPr>
    </w:tblStylePr>
    <w:tblStylePr w:type="band1Horz">
      <w:tblPr/>
      <w:tcPr>
        <w:shd w:val="clear" w:color="auto" w:fill="C4E8F7" w:themeFill="accent3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CFF" w:themeFill="accent2" w:themeFillTint="33"/>
    </w:tcPr>
    <w:tblStylePr w:type="firstRow">
      <w:rPr>
        <w:b/>
        <w:bCs/>
      </w:rPr>
      <w:tblPr/>
      <w:tcPr>
        <w:shd w:val="clear" w:color="auto" w:fill="8BD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6F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6FA4" w:themeFill="accent2" w:themeFillShade="BF"/>
      </w:tcPr>
    </w:tblStylePr>
    <w:tblStylePr w:type="band1Vert">
      <w:tblPr/>
      <w:tcPr>
        <w:shd w:val="clear" w:color="auto" w:fill="6ED0FF" w:themeFill="accent2" w:themeFillTint="7F"/>
      </w:tcPr>
    </w:tblStylePr>
    <w:tblStylePr w:type="band1Horz">
      <w:tblPr/>
      <w:tcPr>
        <w:shd w:val="clear" w:color="auto" w:fill="6ED0FF" w:themeFill="accent2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E6FF" w:themeFill="accent1" w:themeFillTint="33"/>
    </w:tcPr>
    <w:tblStylePr w:type="firstRow">
      <w:rPr>
        <w:b/>
        <w:bCs/>
      </w:rPr>
      <w:tblPr/>
      <w:tcPr>
        <w:shd w:val="clear" w:color="auto" w:fill="7ECE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E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88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88D" w:themeFill="accent1" w:themeFillShade="BF"/>
      </w:tcPr>
    </w:tblStylePr>
    <w:tblStylePr w:type="band1Vert">
      <w:tblPr/>
      <w:tcPr>
        <w:shd w:val="clear" w:color="auto" w:fill="5FC2FF" w:themeFill="accent1" w:themeFillTint="7F"/>
      </w:tcPr>
    </w:tblStylePr>
    <w:tblStylePr w:type="band1Horz">
      <w:tblPr/>
      <w:tcPr>
        <w:shd w:val="clear" w:color="auto" w:fill="5FC2FF" w:themeFill="accent1" w:themeFillTint="7F"/>
      </w:tcPr>
    </w:tblStylePr>
  </w:style>
  <w:style w:type="table" w:styleId="MediumList2-Accent6">
    <w:name w:val="Medium List 2 Accent 6"/>
    <w:basedOn w:val="Table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DADA" w:themeColor="accent6"/>
        <w:left w:val="single" w:sz="8" w:space="0" w:color="D8DADA" w:themeColor="accent6"/>
        <w:bottom w:val="single" w:sz="8" w:space="0" w:color="D8DADA" w:themeColor="accent6"/>
        <w:right w:val="single" w:sz="8" w:space="0" w:color="D8DA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DA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8DA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DA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DA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5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81" w:themeColor="accent5"/>
        <w:left w:val="single" w:sz="8" w:space="0" w:color="808181" w:themeColor="accent5"/>
        <w:bottom w:val="single" w:sz="8" w:space="0" w:color="808181" w:themeColor="accent5"/>
        <w:right w:val="single" w:sz="8" w:space="0" w:color="80818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18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18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18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18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F3FB" w:themeColor="accent4"/>
        <w:left w:val="single" w:sz="8" w:space="0" w:color="E2F3FB" w:themeColor="accent4"/>
        <w:bottom w:val="single" w:sz="8" w:space="0" w:color="E2F3FB" w:themeColor="accent4"/>
        <w:right w:val="single" w:sz="8" w:space="0" w:color="E2F3F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F3F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F3FB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F3F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F3F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BF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BF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0" w:themeColor="accent3"/>
        <w:left w:val="single" w:sz="8" w:space="0" w:color="8AD2F0" w:themeColor="accent3"/>
        <w:bottom w:val="single" w:sz="8" w:space="0" w:color="8AD2F0" w:themeColor="accent3"/>
        <w:right w:val="single" w:sz="8" w:space="0" w:color="8AD2F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D2F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DC" w:themeColor="accent2"/>
        <w:left w:val="single" w:sz="8" w:space="0" w:color="0096DC" w:themeColor="accent2"/>
        <w:bottom w:val="single" w:sz="8" w:space="0" w:color="0096DC" w:themeColor="accent2"/>
        <w:right w:val="single" w:sz="8" w:space="0" w:color="0096D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D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6D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D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D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7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7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6BD" w:themeColor="accent1"/>
        <w:left w:val="single" w:sz="8" w:space="0" w:color="0076BD" w:themeColor="accent1"/>
        <w:bottom w:val="single" w:sz="8" w:space="0" w:color="0076BD" w:themeColor="accent1"/>
        <w:right w:val="single" w:sz="8" w:space="0" w:color="0076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6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6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6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6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E1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DADA" w:themeColor="accent6"/>
        <w:bottom w:val="single" w:sz="8" w:space="0" w:color="D8DA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DADA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8DADA" w:themeColor="accent6"/>
          <w:bottom w:val="single" w:sz="8" w:space="0" w:color="D8DA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DADA" w:themeColor="accent6"/>
          <w:bottom w:val="single" w:sz="8" w:space="0" w:color="D8DADA" w:themeColor="accent6"/>
        </w:tcBorders>
      </w:tcPr>
    </w:tblStylePr>
    <w:tblStylePr w:type="band1Vert">
      <w:tblPr/>
      <w:tcPr>
        <w:shd w:val="clear" w:color="auto" w:fill="F5F5F5" w:themeFill="accent6" w:themeFillTint="3F"/>
      </w:tcPr>
    </w:tblStylePr>
    <w:tblStylePr w:type="band1Horz">
      <w:tblPr/>
      <w:tcPr>
        <w:shd w:val="clear" w:color="auto" w:fill="F5F5F5" w:themeFill="accent6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181" w:themeColor="accent5"/>
        <w:bottom w:val="single" w:sz="8" w:space="0" w:color="80818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181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181" w:themeColor="accent5"/>
          <w:bottom w:val="single" w:sz="8" w:space="0" w:color="80818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181" w:themeColor="accent5"/>
          <w:bottom w:val="single" w:sz="8" w:space="0" w:color="808181" w:themeColor="accent5"/>
        </w:tcBorders>
      </w:tc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shd w:val="clear" w:color="auto" w:fill="DFDFDF" w:themeFill="accent5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F3FB" w:themeColor="accent4"/>
        <w:bottom w:val="single" w:sz="8" w:space="0" w:color="E2F3F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F3FB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2F3FB" w:themeColor="accent4"/>
          <w:bottom w:val="single" w:sz="8" w:space="0" w:color="E2F3F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F3FB" w:themeColor="accent4"/>
          <w:bottom w:val="single" w:sz="8" w:space="0" w:color="E2F3FB" w:themeColor="accent4"/>
        </w:tcBorders>
      </w:tcPr>
    </w:tblStylePr>
    <w:tblStylePr w:type="band1Vert">
      <w:tblPr/>
      <w:tcPr>
        <w:shd w:val="clear" w:color="auto" w:fill="F7FBFE" w:themeFill="accent4" w:themeFillTint="3F"/>
      </w:tcPr>
    </w:tblStylePr>
    <w:tblStylePr w:type="band1Horz">
      <w:tblPr/>
      <w:tcPr>
        <w:shd w:val="clear" w:color="auto" w:fill="F7FBFE" w:themeFill="accent4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0" w:themeColor="accent3"/>
        <w:bottom w:val="single" w:sz="8" w:space="0" w:color="8AD2F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AD2F0" w:themeColor="accent3"/>
          <w:bottom w:val="single" w:sz="8" w:space="0" w:color="8AD2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0" w:themeColor="accent3"/>
          <w:bottom w:val="single" w:sz="8" w:space="0" w:color="8AD2F0" w:themeColor="accent3"/>
        </w:tcBorders>
      </w:tcPr>
    </w:tblStylePr>
    <w:tblStylePr w:type="band1Vert">
      <w:tblPr/>
      <w:tcPr>
        <w:shd w:val="clear" w:color="auto" w:fill="E2F3FB" w:themeFill="accent3" w:themeFillTint="3F"/>
      </w:tcPr>
    </w:tblStylePr>
    <w:tblStylePr w:type="band1Horz">
      <w:tblPr/>
      <w:tcPr>
        <w:shd w:val="clear" w:color="auto" w:fill="E2F3FB" w:themeFill="accent3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DC" w:themeColor="accent2"/>
        <w:bottom w:val="single" w:sz="8" w:space="0" w:color="0096D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D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6DC" w:themeColor="accent2"/>
          <w:bottom w:val="single" w:sz="8" w:space="0" w:color="0096D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DC" w:themeColor="accent2"/>
          <w:bottom w:val="single" w:sz="8" w:space="0" w:color="0096DC" w:themeColor="accent2"/>
        </w:tcBorders>
      </w:tcPr>
    </w:tblStylePr>
    <w:tblStylePr w:type="band1Vert">
      <w:tblPr/>
      <w:tcPr>
        <w:shd w:val="clear" w:color="auto" w:fill="B7E7FF" w:themeFill="accent2" w:themeFillTint="3F"/>
      </w:tcPr>
    </w:tblStylePr>
    <w:tblStylePr w:type="band1Horz">
      <w:tblPr/>
      <w:tcPr>
        <w:shd w:val="clear" w:color="auto" w:fill="B7E7FF" w:themeFill="accent2" w:themeFillTint="3F"/>
      </w:tcPr>
    </w:tblStylePr>
  </w:style>
  <w:style w:type="table" w:styleId="MediumShading2-Accent6">
    <w:name w:val="Medium Shading 2 Accent 6"/>
    <w:basedOn w:val="TableNorma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DA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DA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A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18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18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18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F3F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F3F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F3F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D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D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D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1E3E3" w:themeColor="accent6" w:themeTint="BF"/>
        <w:left w:val="single" w:sz="8" w:space="0" w:color="E1E3E3" w:themeColor="accent6" w:themeTint="BF"/>
        <w:bottom w:val="single" w:sz="8" w:space="0" w:color="E1E3E3" w:themeColor="accent6" w:themeTint="BF"/>
        <w:right w:val="single" w:sz="8" w:space="0" w:color="E1E3E3" w:themeColor="accent6" w:themeTint="BF"/>
        <w:insideH w:val="single" w:sz="8" w:space="0" w:color="E1E3E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E3E3" w:themeColor="accent6" w:themeTint="BF"/>
          <w:left w:val="single" w:sz="8" w:space="0" w:color="E1E3E3" w:themeColor="accent6" w:themeTint="BF"/>
          <w:bottom w:val="single" w:sz="8" w:space="0" w:color="E1E3E3" w:themeColor="accent6" w:themeTint="BF"/>
          <w:right w:val="single" w:sz="8" w:space="0" w:color="E1E3E3" w:themeColor="accent6" w:themeTint="BF"/>
          <w:insideH w:val="nil"/>
          <w:insideV w:val="nil"/>
        </w:tcBorders>
        <w:shd w:val="clear" w:color="auto" w:fill="D8DA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3E3" w:themeColor="accent6" w:themeTint="BF"/>
          <w:left w:val="single" w:sz="8" w:space="0" w:color="E1E3E3" w:themeColor="accent6" w:themeTint="BF"/>
          <w:bottom w:val="single" w:sz="8" w:space="0" w:color="E1E3E3" w:themeColor="accent6" w:themeTint="BF"/>
          <w:right w:val="single" w:sz="8" w:space="0" w:color="E1E3E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5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FA0A0" w:themeColor="accent5" w:themeTint="BF"/>
        <w:left w:val="single" w:sz="8" w:space="0" w:color="9FA0A0" w:themeColor="accent5" w:themeTint="BF"/>
        <w:bottom w:val="single" w:sz="8" w:space="0" w:color="9FA0A0" w:themeColor="accent5" w:themeTint="BF"/>
        <w:right w:val="single" w:sz="8" w:space="0" w:color="9FA0A0" w:themeColor="accent5" w:themeTint="BF"/>
        <w:insideH w:val="single" w:sz="8" w:space="0" w:color="9FA0A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0A0" w:themeColor="accent5" w:themeTint="BF"/>
          <w:left w:val="single" w:sz="8" w:space="0" w:color="9FA0A0" w:themeColor="accent5" w:themeTint="BF"/>
          <w:bottom w:val="single" w:sz="8" w:space="0" w:color="9FA0A0" w:themeColor="accent5" w:themeTint="BF"/>
          <w:right w:val="single" w:sz="8" w:space="0" w:color="9FA0A0" w:themeColor="accent5" w:themeTint="BF"/>
          <w:insideH w:val="nil"/>
          <w:insideV w:val="nil"/>
        </w:tcBorders>
        <w:shd w:val="clear" w:color="auto" w:fill="80818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0A0" w:themeColor="accent5" w:themeTint="BF"/>
          <w:left w:val="single" w:sz="8" w:space="0" w:color="9FA0A0" w:themeColor="accent5" w:themeTint="BF"/>
          <w:bottom w:val="single" w:sz="8" w:space="0" w:color="9FA0A0" w:themeColor="accent5" w:themeTint="BF"/>
          <w:right w:val="single" w:sz="8" w:space="0" w:color="9FA0A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9F5FC" w:themeColor="accent4" w:themeTint="BF"/>
        <w:left w:val="single" w:sz="8" w:space="0" w:color="E9F5FC" w:themeColor="accent4" w:themeTint="BF"/>
        <w:bottom w:val="single" w:sz="8" w:space="0" w:color="E9F5FC" w:themeColor="accent4" w:themeTint="BF"/>
        <w:right w:val="single" w:sz="8" w:space="0" w:color="E9F5FC" w:themeColor="accent4" w:themeTint="BF"/>
        <w:insideH w:val="single" w:sz="8" w:space="0" w:color="E9F5F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F5FC" w:themeColor="accent4" w:themeTint="BF"/>
          <w:left w:val="single" w:sz="8" w:space="0" w:color="E9F5FC" w:themeColor="accent4" w:themeTint="BF"/>
          <w:bottom w:val="single" w:sz="8" w:space="0" w:color="E9F5FC" w:themeColor="accent4" w:themeTint="BF"/>
          <w:right w:val="single" w:sz="8" w:space="0" w:color="E9F5FC" w:themeColor="accent4" w:themeTint="BF"/>
          <w:insideH w:val="nil"/>
          <w:insideV w:val="nil"/>
        </w:tcBorders>
        <w:shd w:val="clear" w:color="auto" w:fill="E2F3F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F5FC" w:themeColor="accent4" w:themeTint="BF"/>
          <w:left w:val="single" w:sz="8" w:space="0" w:color="E9F5FC" w:themeColor="accent4" w:themeTint="BF"/>
          <w:bottom w:val="single" w:sz="8" w:space="0" w:color="E9F5FC" w:themeColor="accent4" w:themeTint="BF"/>
          <w:right w:val="single" w:sz="8" w:space="0" w:color="E9F5F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BF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BF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7DDF3" w:themeColor="accent3" w:themeTint="BF"/>
        <w:left w:val="single" w:sz="8" w:space="0" w:color="A7DDF3" w:themeColor="accent3" w:themeTint="BF"/>
        <w:bottom w:val="single" w:sz="8" w:space="0" w:color="A7DDF3" w:themeColor="accent3" w:themeTint="BF"/>
        <w:right w:val="single" w:sz="8" w:space="0" w:color="A7DDF3" w:themeColor="accent3" w:themeTint="BF"/>
        <w:insideH w:val="single" w:sz="8" w:space="0" w:color="A7DDF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3" w:themeColor="accent3" w:themeTint="BF"/>
          <w:left w:val="single" w:sz="8" w:space="0" w:color="A7DDF3" w:themeColor="accent3" w:themeTint="BF"/>
          <w:bottom w:val="single" w:sz="8" w:space="0" w:color="A7DDF3" w:themeColor="accent3" w:themeTint="BF"/>
          <w:right w:val="single" w:sz="8" w:space="0" w:color="A7DDF3" w:themeColor="accent3" w:themeTint="BF"/>
          <w:insideH w:val="nil"/>
          <w:insideV w:val="nil"/>
        </w:tcBorders>
        <w:shd w:val="clear" w:color="auto" w:fill="8AD2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3" w:themeColor="accent3" w:themeTint="BF"/>
          <w:left w:val="single" w:sz="8" w:space="0" w:color="A7DDF3" w:themeColor="accent3" w:themeTint="BF"/>
          <w:bottom w:val="single" w:sz="8" w:space="0" w:color="A7DDF3" w:themeColor="accent3" w:themeTint="BF"/>
          <w:right w:val="single" w:sz="8" w:space="0" w:color="A7DDF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25B9FF" w:themeColor="accent2" w:themeTint="BF"/>
        <w:left w:val="single" w:sz="8" w:space="0" w:color="25B9FF" w:themeColor="accent2" w:themeTint="BF"/>
        <w:bottom w:val="single" w:sz="8" w:space="0" w:color="25B9FF" w:themeColor="accent2" w:themeTint="BF"/>
        <w:right w:val="single" w:sz="8" w:space="0" w:color="25B9FF" w:themeColor="accent2" w:themeTint="BF"/>
        <w:insideH w:val="single" w:sz="8" w:space="0" w:color="25B9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9FF" w:themeColor="accent2" w:themeTint="BF"/>
          <w:left w:val="single" w:sz="8" w:space="0" w:color="25B9FF" w:themeColor="accent2" w:themeTint="BF"/>
          <w:bottom w:val="single" w:sz="8" w:space="0" w:color="25B9FF" w:themeColor="accent2" w:themeTint="BF"/>
          <w:right w:val="single" w:sz="8" w:space="0" w:color="25B9FF" w:themeColor="accent2" w:themeTint="BF"/>
          <w:insideH w:val="nil"/>
          <w:insideV w:val="nil"/>
        </w:tcBorders>
        <w:shd w:val="clear" w:color="auto" w:fill="0096D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9FF" w:themeColor="accent2" w:themeTint="BF"/>
          <w:left w:val="single" w:sz="8" w:space="0" w:color="25B9FF" w:themeColor="accent2" w:themeTint="BF"/>
          <w:bottom w:val="single" w:sz="8" w:space="0" w:color="25B9FF" w:themeColor="accent2" w:themeTint="BF"/>
          <w:right w:val="single" w:sz="8" w:space="0" w:color="25B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6">
    <w:name w:val="Medium Grid 3 Accent 6"/>
    <w:basedOn w:val="Table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5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DA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DA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DA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DA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ECE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ECEC" w:themeFill="accent6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8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8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18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18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0C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0C0" w:themeFill="accent5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BF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F3F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F3F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F3F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F3F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F8F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F8FD" w:themeFill="accent4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7" w:themeFill="accent3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7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D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D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D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D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0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0FF" w:themeFill="accent2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E1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6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6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6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6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FC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FC2FF" w:themeFill="accent1" w:themeFillTint="7F"/>
      </w:tcPr>
    </w:tblStylePr>
  </w:style>
  <w:style w:type="table" w:styleId="MediumGrid2-Accent6">
    <w:name w:val="Medium Grid 2 Accent 6"/>
    <w:basedOn w:val="Table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DADA" w:themeColor="accent6"/>
        <w:left w:val="single" w:sz="8" w:space="0" w:color="D8DADA" w:themeColor="accent6"/>
        <w:bottom w:val="single" w:sz="8" w:space="0" w:color="D8DADA" w:themeColor="accent6"/>
        <w:right w:val="single" w:sz="8" w:space="0" w:color="D8DADA" w:themeColor="accent6"/>
        <w:insideH w:val="single" w:sz="8" w:space="0" w:color="D8DADA" w:themeColor="accent6"/>
        <w:insideV w:val="single" w:sz="8" w:space="0" w:color="D8DADA" w:themeColor="accent6"/>
      </w:tblBorders>
    </w:tblPr>
    <w:tcPr>
      <w:shd w:val="clear" w:color="auto" w:fill="F5F5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6" w:themeFillTint="33"/>
      </w:tcPr>
    </w:tblStylePr>
    <w:tblStylePr w:type="band1Vert">
      <w:tblPr/>
      <w:tcPr>
        <w:shd w:val="clear" w:color="auto" w:fill="EBECEC" w:themeFill="accent6" w:themeFillTint="7F"/>
      </w:tcPr>
    </w:tblStylePr>
    <w:tblStylePr w:type="band1Horz">
      <w:tblPr/>
      <w:tcPr>
        <w:tcBorders>
          <w:insideH w:val="single" w:sz="6" w:space="0" w:color="D8DADA" w:themeColor="accent6"/>
          <w:insideV w:val="single" w:sz="6" w:space="0" w:color="D8DADA" w:themeColor="accent6"/>
        </w:tcBorders>
        <w:shd w:val="clear" w:color="auto" w:fill="EBECE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81" w:themeColor="accent5"/>
        <w:left w:val="single" w:sz="8" w:space="0" w:color="808181" w:themeColor="accent5"/>
        <w:bottom w:val="single" w:sz="8" w:space="0" w:color="808181" w:themeColor="accent5"/>
        <w:right w:val="single" w:sz="8" w:space="0" w:color="808181" w:themeColor="accent5"/>
        <w:insideH w:val="single" w:sz="8" w:space="0" w:color="808181" w:themeColor="accent5"/>
        <w:insideV w:val="single" w:sz="8" w:space="0" w:color="808181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C0C0" w:themeFill="accent5" w:themeFillTint="7F"/>
      </w:tcPr>
    </w:tblStylePr>
    <w:tblStylePr w:type="band1Horz">
      <w:tblPr/>
      <w:tcPr>
        <w:tcBorders>
          <w:insideH w:val="single" w:sz="6" w:space="0" w:color="808181" w:themeColor="accent5"/>
          <w:insideV w:val="single" w:sz="6" w:space="0" w:color="808181" w:themeColor="accent5"/>
        </w:tcBorders>
        <w:shd w:val="clear" w:color="auto" w:fill="BFC0C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F3FB" w:themeColor="accent4"/>
        <w:left w:val="single" w:sz="8" w:space="0" w:color="E2F3FB" w:themeColor="accent4"/>
        <w:bottom w:val="single" w:sz="8" w:space="0" w:color="E2F3FB" w:themeColor="accent4"/>
        <w:right w:val="single" w:sz="8" w:space="0" w:color="E2F3FB" w:themeColor="accent4"/>
        <w:insideH w:val="single" w:sz="8" w:space="0" w:color="E2F3FB" w:themeColor="accent4"/>
        <w:insideV w:val="single" w:sz="8" w:space="0" w:color="E2F3FB" w:themeColor="accent4"/>
      </w:tblBorders>
    </w:tblPr>
    <w:tcPr>
      <w:shd w:val="clear" w:color="auto" w:fill="F7FBF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DF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FE" w:themeFill="accent4" w:themeFillTint="33"/>
      </w:tcPr>
    </w:tblStylePr>
    <w:tblStylePr w:type="band1Vert">
      <w:tblPr/>
      <w:tcPr>
        <w:shd w:val="clear" w:color="auto" w:fill="F0F8FD" w:themeFill="accent4" w:themeFillTint="7F"/>
      </w:tcPr>
    </w:tblStylePr>
    <w:tblStylePr w:type="band1Horz">
      <w:tblPr/>
      <w:tcPr>
        <w:tcBorders>
          <w:insideH w:val="single" w:sz="6" w:space="0" w:color="E2F3FB" w:themeColor="accent4"/>
          <w:insideV w:val="single" w:sz="6" w:space="0" w:color="E2F3FB" w:themeColor="accent4"/>
        </w:tcBorders>
        <w:shd w:val="clear" w:color="auto" w:fill="F0F8F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0" w:themeColor="accent3"/>
        <w:left w:val="single" w:sz="8" w:space="0" w:color="8AD2F0" w:themeColor="accent3"/>
        <w:bottom w:val="single" w:sz="8" w:space="0" w:color="8AD2F0" w:themeColor="accent3"/>
        <w:right w:val="single" w:sz="8" w:space="0" w:color="8AD2F0" w:themeColor="accent3"/>
        <w:insideH w:val="single" w:sz="8" w:space="0" w:color="8AD2F0" w:themeColor="accent3"/>
        <w:insideV w:val="single" w:sz="8" w:space="0" w:color="8AD2F0" w:themeColor="accent3"/>
      </w:tblBorders>
    </w:tblPr>
    <w:tcPr>
      <w:shd w:val="clear" w:color="auto" w:fill="E2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7" w:themeFill="accent3" w:themeFillTint="7F"/>
      </w:tcPr>
    </w:tblStylePr>
    <w:tblStylePr w:type="band1Horz">
      <w:tblPr/>
      <w:tcPr>
        <w:tcBorders>
          <w:insideH w:val="single" w:sz="6" w:space="0" w:color="8AD2F0" w:themeColor="accent3"/>
          <w:insideV w:val="single" w:sz="6" w:space="0" w:color="8AD2F0" w:themeColor="accent3"/>
        </w:tcBorders>
        <w:shd w:val="clear" w:color="auto" w:fill="C4E8F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DC" w:themeColor="accent2"/>
        <w:left w:val="single" w:sz="8" w:space="0" w:color="0096DC" w:themeColor="accent2"/>
        <w:bottom w:val="single" w:sz="8" w:space="0" w:color="0096DC" w:themeColor="accent2"/>
        <w:right w:val="single" w:sz="8" w:space="0" w:color="0096DC" w:themeColor="accent2"/>
        <w:insideH w:val="single" w:sz="8" w:space="0" w:color="0096DC" w:themeColor="accent2"/>
        <w:insideV w:val="single" w:sz="8" w:space="0" w:color="0096DC" w:themeColor="accent2"/>
      </w:tblBorders>
    </w:tblPr>
    <w:tcPr>
      <w:shd w:val="clear" w:color="auto" w:fill="B7E7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5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CFF" w:themeFill="accent2" w:themeFillTint="33"/>
      </w:tcPr>
    </w:tblStylePr>
    <w:tblStylePr w:type="band1Vert">
      <w:tblPr/>
      <w:tcPr>
        <w:shd w:val="clear" w:color="auto" w:fill="6ED0FF" w:themeFill="accent2" w:themeFillTint="7F"/>
      </w:tcPr>
    </w:tblStylePr>
    <w:tblStylePr w:type="band1Horz">
      <w:tblPr/>
      <w:tcPr>
        <w:tcBorders>
          <w:insideH w:val="single" w:sz="6" w:space="0" w:color="0096DC" w:themeColor="accent2"/>
          <w:insideV w:val="single" w:sz="6" w:space="0" w:color="0096DC" w:themeColor="accent2"/>
        </w:tcBorders>
        <w:shd w:val="clear" w:color="auto" w:fill="6ED0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6BD" w:themeColor="accent1"/>
        <w:left w:val="single" w:sz="8" w:space="0" w:color="0076BD" w:themeColor="accent1"/>
        <w:bottom w:val="single" w:sz="8" w:space="0" w:color="0076BD" w:themeColor="accent1"/>
        <w:right w:val="single" w:sz="8" w:space="0" w:color="0076BD" w:themeColor="accent1"/>
        <w:insideH w:val="single" w:sz="8" w:space="0" w:color="0076BD" w:themeColor="accent1"/>
        <w:insideV w:val="single" w:sz="8" w:space="0" w:color="0076BD" w:themeColor="accent1"/>
      </w:tblBorders>
    </w:tblPr>
    <w:tcPr>
      <w:shd w:val="clear" w:color="auto" w:fill="AFE1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3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6FF" w:themeFill="accent1" w:themeFillTint="33"/>
      </w:tcPr>
    </w:tblStylePr>
    <w:tblStylePr w:type="band1Vert">
      <w:tblPr/>
      <w:tcPr>
        <w:shd w:val="clear" w:color="auto" w:fill="5FC2FF" w:themeFill="accent1" w:themeFillTint="7F"/>
      </w:tcPr>
    </w:tblStylePr>
    <w:tblStylePr w:type="band1Horz">
      <w:tblPr/>
      <w:tcPr>
        <w:tcBorders>
          <w:insideH w:val="single" w:sz="6" w:space="0" w:color="0076BD" w:themeColor="accent1"/>
          <w:insideV w:val="single" w:sz="6" w:space="0" w:color="0076BD" w:themeColor="accent1"/>
        </w:tcBorders>
        <w:shd w:val="clear" w:color="auto" w:fill="5FC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1E3E3" w:themeColor="accent6" w:themeTint="BF"/>
        <w:left w:val="single" w:sz="8" w:space="0" w:color="E1E3E3" w:themeColor="accent6" w:themeTint="BF"/>
        <w:bottom w:val="single" w:sz="8" w:space="0" w:color="E1E3E3" w:themeColor="accent6" w:themeTint="BF"/>
        <w:right w:val="single" w:sz="8" w:space="0" w:color="E1E3E3" w:themeColor="accent6" w:themeTint="BF"/>
        <w:insideH w:val="single" w:sz="8" w:space="0" w:color="E1E3E3" w:themeColor="accent6" w:themeTint="BF"/>
        <w:insideV w:val="single" w:sz="8" w:space="0" w:color="E1E3E3" w:themeColor="accent6" w:themeTint="BF"/>
      </w:tblBorders>
    </w:tblPr>
    <w:tcPr>
      <w:shd w:val="clear" w:color="auto" w:fill="F5F5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E3E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CEC" w:themeFill="accent6" w:themeFillTint="7F"/>
      </w:tcPr>
    </w:tblStylePr>
    <w:tblStylePr w:type="band1Horz">
      <w:tblPr/>
      <w:tcPr>
        <w:shd w:val="clear" w:color="auto" w:fill="EBECEC" w:themeFill="accent6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FA0A0" w:themeColor="accent5" w:themeTint="BF"/>
        <w:left w:val="single" w:sz="8" w:space="0" w:color="9FA0A0" w:themeColor="accent5" w:themeTint="BF"/>
        <w:bottom w:val="single" w:sz="8" w:space="0" w:color="9FA0A0" w:themeColor="accent5" w:themeTint="BF"/>
        <w:right w:val="single" w:sz="8" w:space="0" w:color="9FA0A0" w:themeColor="accent5" w:themeTint="BF"/>
        <w:insideH w:val="single" w:sz="8" w:space="0" w:color="9FA0A0" w:themeColor="accent5" w:themeTint="BF"/>
        <w:insideV w:val="single" w:sz="8" w:space="0" w:color="9FA0A0" w:themeColor="accent5" w:themeTint="BF"/>
      </w:tblBorders>
    </w:tblPr>
    <w:tcPr>
      <w:shd w:val="clear" w:color="auto" w:fill="DFDF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0A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0C0" w:themeFill="accent5" w:themeFillTint="7F"/>
      </w:tcPr>
    </w:tblStylePr>
    <w:tblStylePr w:type="band1Horz">
      <w:tblPr/>
      <w:tcPr>
        <w:shd w:val="clear" w:color="auto" w:fill="BFC0C0" w:themeFill="accent5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9F5FC" w:themeColor="accent4" w:themeTint="BF"/>
        <w:left w:val="single" w:sz="8" w:space="0" w:color="E9F5FC" w:themeColor="accent4" w:themeTint="BF"/>
        <w:bottom w:val="single" w:sz="8" w:space="0" w:color="E9F5FC" w:themeColor="accent4" w:themeTint="BF"/>
        <w:right w:val="single" w:sz="8" w:space="0" w:color="E9F5FC" w:themeColor="accent4" w:themeTint="BF"/>
        <w:insideH w:val="single" w:sz="8" w:space="0" w:color="E9F5FC" w:themeColor="accent4" w:themeTint="BF"/>
        <w:insideV w:val="single" w:sz="8" w:space="0" w:color="E9F5FC" w:themeColor="accent4" w:themeTint="BF"/>
      </w:tblBorders>
    </w:tblPr>
    <w:tcPr>
      <w:shd w:val="clear" w:color="auto" w:fill="F7FBF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F5F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D" w:themeFill="accent4" w:themeFillTint="7F"/>
      </w:tcPr>
    </w:tblStylePr>
    <w:tblStylePr w:type="band1Horz">
      <w:tblPr/>
      <w:tcPr>
        <w:shd w:val="clear" w:color="auto" w:fill="F0F8FD" w:themeFill="accent4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7DDF3" w:themeColor="accent3" w:themeTint="BF"/>
        <w:left w:val="single" w:sz="8" w:space="0" w:color="A7DDF3" w:themeColor="accent3" w:themeTint="BF"/>
        <w:bottom w:val="single" w:sz="8" w:space="0" w:color="A7DDF3" w:themeColor="accent3" w:themeTint="BF"/>
        <w:right w:val="single" w:sz="8" w:space="0" w:color="A7DDF3" w:themeColor="accent3" w:themeTint="BF"/>
        <w:insideH w:val="single" w:sz="8" w:space="0" w:color="A7DDF3" w:themeColor="accent3" w:themeTint="BF"/>
        <w:insideV w:val="single" w:sz="8" w:space="0" w:color="A7DDF3" w:themeColor="accent3" w:themeTint="BF"/>
      </w:tblBorders>
    </w:tblPr>
    <w:tcPr>
      <w:shd w:val="clear" w:color="auto" w:fill="E2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7" w:themeFill="accent3" w:themeFillTint="7F"/>
      </w:tcPr>
    </w:tblStylePr>
    <w:tblStylePr w:type="band1Horz">
      <w:tblPr/>
      <w:tcPr>
        <w:shd w:val="clear" w:color="auto" w:fill="C4E8F7" w:themeFill="accent3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25B9FF" w:themeColor="accent2" w:themeTint="BF"/>
        <w:left w:val="single" w:sz="8" w:space="0" w:color="25B9FF" w:themeColor="accent2" w:themeTint="BF"/>
        <w:bottom w:val="single" w:sz="8" w:space="0" w:color="25B9FF" w:themeColor="accent2" w:themeTint="BF"/>
        <w:right w:val="single" w:sz="8" w:space="0" w:color="25B9FF" w:themeColor="accent2" w:themeTint="BF"/>
        <w:insideH w:val="single" w:sz="8" w:space="0" w:color="25B9FF" w:themeColor="accent2" w:themeTint="BF"/>
        <w:insideV w:val="single" w:sz="8" w:space="0" w:color="25B9FF" w:themeColor="accent2" w:themeTint="BF"/>
      </w:tblBorders>
    </w:tblPr>
    <w:tcPr>
      <w:shd w:val="clear" w:color="auto" w:fill="B7E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0FF" w:themeFill="accent2" w:themeFillTint="7F"/>
      </w:tcPr>
    </w:tblStylePr>
    <w:tblStylePr w:type="band1Horz">
      <w:tblPr/>
      <w:tcPr>
        <w:shd w:val="clear" w:color="auto" w:fill="6ED0FF" w:themeFill="accent2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EA4FF" w:themeColor="accent1" w:themeTint="BF"/>
        <w:left w:val="single" w:sz="8" w:space="0" w:color="0EA4FF" w:themeColor="accent1" w:themeTint="BF"/>
        <w:bottom w:val="single" w:sz="8" w:space="0" w:color="0EA4FF" w:themeColor="accent1" w:themeTint="BF"/>
        <w:right w:val="single" w:sz="8" w:space="0" w:color="0EA4FF" w:themeColor="accent1" w:themeTint="BF"/>
        <w:insideH w:val="single" w:sz="8" w:space="0" w:color="0EA4FF" w:themeColor="accent1" w:themeTint="BF"/>
        <w:insideV w:val="single" w:sz="8" w:space="0" w:color="0EA4FF" w:themeColor="accent1" w:themeTint="BF"/>
      </w:tblBorders>
    </w:tblPr>
    <w:tcPr>
      <w:shd w:val="clear" w:color="auto" w:fill="AFE1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EA4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FC2FF" w:themeFill="accent1" w:themeFillTint="7F"/>
      </w:tcPr>
    </w:tblStylePr>
    <w:tblStylePr w:type="band1Horz">
      <w:tblPr/>
      <w:tcPr>
        <w:shd w:val="clear" w:color="auto" w:fill="5FC2FF" w:themeFill="accent1" w:themeFillTint="7F"/>
      </w:tcPr>
    </w:tblStylePr>
  </w:style>
  <w:style w:type="table" w:styleId="DarkList-Accent6">
    <w:name w:val="Dark List Accent 6"/>
    <w:basedOn w:val="Table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DA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6E6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A5A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A5A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A5A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A5A5" w:themeFill="accent6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18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404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606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606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6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60" w:themeFill="accent5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F3F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96D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C7E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C7E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C7E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C7EC" w:themeFill="accent4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7BA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B1E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B1E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B1E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B1E5" w:themeFill="accent3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D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A4" w:themeFill="accent2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6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5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88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88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88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88D" w:themeFill="accent1" w:themeFillShade="BF"/>
      </w:tcPr>
    </w:tblStylePr>
  </w:style>
  <w:style w:type="paragraph" w:styleId="Bibliography">
    <w:name w:val="Bibliography"/>
    <w:basedOn w:val="ZsysbasisHKV"/>
    <w:next w:val="BasistekstHKV"/>
    <w:uiPriority w:val="98"/>
    <w:semiHidden/>
    <w:rsid w:val="00E07762"/>
  </w:style>
  <w:style w:type="paragraph" w:styleId="Quote">
    <w:name w:val="Quote"/>
    <w:basedOn w:val="ZsysbasisHKV"/>
    <w:next w:val="BasistekstHKV"/>
    <w:link w:val="QuoteChar"/>
    <w:uiPriority w:val="98"/>
    <w:semiHidden/>
    <w:rsid w:val="00E0776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IntenseQuote">
    <w:name w:val="Intense Quote"/>
    <w:basedOn w:val="ZsysbasisHKV"/>
    <w:next w:val="BasistekstHKV"/>
    <w:link w:val="IntenseQuote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ndnoteReference">
    <w:name w:val="endnote reference"/>
    <w:aliases w:val="Eindnootmarkering HKV"/>
    <w:basedOn w:val="DefaultParagraphFont"/>
    <w:uiPriority w:val="4"/>
    <w:rsid w:val="00E07762"/>
    <w:rPr>
      <w:vertAlign w:val="superscript"/>
    </w:rPr>
  </w:style>
  <w:style w:type="paragraph" w:styleId="NoSpacing">
    <w:name w:val="No Spacing"/>
    <w:basedOn w:val="ZsysbasisHKV"/>
    <w:next w:val="BasistekstHKV"/>
    <w:uiPriority w:val="98"/>
    <w:semiHidden/>
    <w:rsid w:val="00D27D0E"/>
  </w:style>
  <w:style w:type="character" w:styleId="HTMLCode">
    <w:name w:val="HTML Code"/>
    <w:basedOn w:val="DefaultParagraphFont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E07762"/>
    <w:rPr>
      <w:i/>
      <w:iCs/>
    </w:rPr>
  </w:style>
  <w:style w:type="character" w:styleId="HTMLVariable">
    <w:name w:val="HTML Variable"/>
    <w:basedOn w:val="DefaultParagraphFont"/>
    <w:uiPriority w:val="98"/>
    <w:semiHidden/>
    <w:rsid w:val="00E07762"/>
    <w:rPr>
      <w:i/>
      <w:iCs/>
    </w:rPr>
  </w:style>
  <w:style w:type="character" w:styleId="HTMLAcronym">
    <w:name w:val="HTML Acronym"/>
    <w:basedOn w:val="DefaultParagraphFont"/>
    <w:uiPriority w:val="98"/>
    <w:semiHidden/>
    <w:rsid w:val="00E07762"/>
  </w:style>
  <w:style w:type="character" w:styleId="HTMLCite">
    <w:name w:val="HTML Cite"/>
    <w:basedOn w:val="DefaultParagraphFont"/>
    <w:uiPriority w:val="98"/>
    <w:semiHidden/>
    <w:rsid w:val="00E07762"/>
    <w:rPr>
      <w:i/>
      <w:iCs/>
    </w:rPr>
  </w:style>
  <w:style w:type="character" w:styleId="HTMLTypewriter">
    <w:name w:val="HTML Typewriter"/>
    <w:basedOn w:val="DefaultParagraphFont"/>
    <w:uiPriority w:val="98"/>
    <w:semiHidden/>
    <w:rsid w:val="00E07762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8"/>
    <w:semiHidden/>
    <w:rsid w:val="00E07762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8"/>
    <w:semiHidden/>
    <w:rsid w:val="00E07762"/>
    <w:rPr>
      <w:rFonts w:ascii="Consolas" w:hAnsi="Consolas"/>
      <w:sz w:val="24"/>
      <w:szCs w:val="24"/>
    </w:rPr>
  </w:style>
  <w:style w:type="paragraph" w:styleId="TOCHeading">
    <w:name w:val="TOC Heading"/>
    <w:basedOn w:val="ZsysbasisHKV"/>
    <w:next w:val="BasistekstHKV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stParagraph">
    <w:name w:val="List Paragraph"/>
    <w:basedOn w:val="ZsysbasisHKV"/>
    <w:next w:val="BasistekstHKV"/>
    <w:uiPriority w:val="98"/>
    <w:semiHidden/>
    <w:rsid w:val="00E7078D"/>
    <w:pPr>
      <w:ind w:left="720"/>
    </w:pPr>
  </w:style>
  <w:style w:type="character" w:styleId="Emphasis">
    <w:name w:val="Emphasis"/>
    <w:basedOn w:val="DefaultParagraphFont"/>
    <w:uiPriority w:val="98"/>
    <w:semiHidden/>
    <w:rsid w:val="00E07762"/>
    <w:rPr>
      <w:i/>
      <w:iCs/>
    </w:rPr>
  </w:style>
  <w:style w:type="character" w:styleId="LineNumber">
    <w:name w:val="line number"/>
    <w:basedOn w:val="DefaultParagraphFont"/>
    <w:uiPriority w:val="98"/>
    <w:semiHidden/>
    <w:rsid w:val="00E07762"/>
  </w:style>
  <w:style w:type="numbering" w:customStyle="1" w:styleId="KopnummeringHKV">
    <w:name w:val="Kopnummering HKV"/>
    <w:uiPriority w:val="4"/>
    <w:semiHidden/>
    <w:rsid w:val="006B07B2"/>
    <w:pPr>
      <w:numPr>
        <w:numId w:val="24"/>
      </w:numPr>
    </w:pPr>
  </w:style>
  <w:style w:type="paragraph" w:customStyle="1" w:styleId="ZsyseenpuntHKV">
    <w:name w:val="Zsyseenpunt HKV"/>
    <w:basedOn w:val="ZsysbasisHKV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HKV">
    <w:name w:val="Zsysbasisdocumentgegevens HKV"/>
    <w:basedOn w:val="ZsysbasisHKV"/>
    <w:next w:val="BasistekstHKV"/>
    <w:uiPriority w:val="4"/>
    <w:semiHidden/>
    <w:rsid w:val="0020548B"/>
    <w:rPr>
      <w:noProof/>
    </w:rPr>
  </w:style>
  <w:style w:type="paragraph" w:customStyle="1" w:styleId="DocumentgegevenskopjeHKV">
    <w:name w:val="Documentgegevens kopje HKV"/>
    <w:basedOn w:val="ZsysbasisdocumentgegevensHKV"/>
    <w:uiPriority w:val="4"/>
    <w:rsid w:val="00756C31"/>
  </w:style>
  <w:style w:type="paragraph" w:customStyle="1" w:styleId="DocumentgegevensHKV">
    <w:name w:val="Documentgegevens HKV"/>
    <w:basedOn w:val="ZsysbasisdocumentgegevensHKV"/>
    <w:uiPriority w:val="4"/>
    <w:rsid w:val="00756C31"/>
  </w:style>
  <w:style w:type="paragraph" w:customStyle="1" w:styleId="DocumentgegevensdatumHKV">
    <w:name w:val="Documentgegevens datum HKV"/>
    <w:basedOn w:val="ZsysbasisdocumentgegevensHKV"/>
    <w:uiPriority w:val="4"/>
    <w:rsid w:val="00DB230D"/>
    <w:pPr>
      <w:jc w:val="right"/>
    </w:pPr>
    <w:rPr>
      <w:color w:val="FFFFFF"/>
      <w:sz w:val="20"/>
    </w:rPr>
  </w:style>
  <w:style w:type="paragraph" w:customStyle="1" w:styleId="DocumentgegevensonderwerpHKV">
    <w:name w:val="Documentgegevens onderwerp HKV"/>
    <w:basedOn w:val="ZsysbasisdocumentgegevensHKV"/>
    <w:uiPriority w:val="4"/>
    <w:rsid w:val="00C87372"/>
    <w:rPr>
      <w:noProof w:val="0"/>
    </w:rPr>
  </w:style>
  <w:style w:type="paragraph" w:customStyle="1" w:styleId="DocumentgegevensPOnummerHKV">
    <w:name w:val="Documentgegevens PO nummer HKV"/>
    <w:basedOn w:val="ZsysbasisdocumentgegevensHKV"/>
    <w:uiPriority w:val="4"/>
    <w:rsid w:val="00DB230D"/>
    <w:pPr>
      <w:jc w:val="right"/>
    </w:pPr>
    <w:rPr>
      <w:color w:val="FFFFFF"/>
      <w:sz w:val="20"/>
    </w:rPr>
  </w:style>
  <w:style w:type="paragraph" w:customStyle="1" w:styleId="PaginanummerHKV">
    <w:name w:val="Paginanummer HKV"/>
    <w:basedOn w:val="ZsysbasisdocumentgegevensHKV"/>
    <w:uiPriority w:val="4"/>
    <w:rsid w:val="000E4070"/>
    <w:pPr>
      <w:spacing w:line="280" w:lineRule="exact"/>
      <w:jc w:val="right"/>
    </w:pPr>
    <w:rPr>
      <w:color w:val="0076BD" w:themeColor="accent1"/>
    </w:rPr>
  </w:style>
  <w:style w:type="paragraph" w:customStyle="1" w:styleId="AfzendergegevensHKV">
    <w:name w:val="Afzendergegevens HKV"/>
    <w:basedOn w:val="ZsysbasisdocumentgegevensHKV"/>
    <w:uiPriority w:val="4"/>
    <w:rsid w:val="00505B0F"/>
    <w:rPr>
      <w:color w:val="FFFFFF"/>
      <w:sz w:val="22"/>
    </w:rPr>
  </w:style>
  <w:style w:type="paragraph" w:customStyle="1" w:styleId="AfzendergegevenskopjeHKV">
    <w:name w:val="Afzendergegevens kopje HKV"/>
    <w:basedOn w:val="ZsysbasisdocumentgegevensHKV"/>
    <w:uiPriority w:val="4"/>
    <w:rsid w:val="00505B0F"/>
    <w:rPr>
      <w:b/>
      <w:color w:val="FFFFFF"/>
      <w:sz w:val="22"/>
    </w:rPr>
  </w:style>
  <w:style w:type="numbering" w:customStyle="1" w:styleId="OpsommingtekenHKV">
    <w:name w:val="Opsomming teken HKV"/>
    <w:uiPriority w:val="4"/>
    <w:semiHidden/>
    <w:rsid w:val="00B01DA1"/>
    <w:pPr>
      <w:numPr>
        <w:numId w:val="9"/>
      </w:numPr>
    </w:pPr>
  </w:style>
  <w:style w:type="paragraph" w:customStyle="1" w:styleId="AlineavoorafbeeldingHKV">
    <w:name w:val="Alinea voor afbeelding HKV"/>
    <w:basedOn w:val="ZsysbasisHKV"/>
    <w:next w:val="BasistekstHKV"/>
    <w:uiPriority w:val="4"/>
    <w:qFormat/>
    <w:rsid w:val="00BB239A"/>
  </w:style>
  <w:style w:type="paragraph" w:customStyle="1" w:styleId="TitelHKV">
    <w:name w:val="Titel HKV"/>
    <w:basedOn w:val="ZsysbasisHKV"/>
    <w:next w:val="BasistekstHKV"/>
    <w:link w:val="TitelHKVChar"/>
    <w:uiPriority w:val="4"/>
    <w:qFormat/>
    <w:rsid w:val="00EC1E6A"/>
    <w:pPr>
      <w:keepLines/>
      <w:spacing w:line="840" w:lineRule="atLeast"/>
      <w:jc w:val="right"/>
    </w:pPr>
    <w:rPr>
      <w:b/>
      <w:color w:val="FFFFFF"/>
      <w:sz w:val="60"/>
    </w:rPr>
  </w:style>
  <w:style w:type="paragraph" w:customStyle="1" w:styleId="SubtitelHKV">
    <w:name w:val="Subtitel HKV"/>
    <w:basedOn w:val="ZsysbasisHKV"/>
    <w:next w:val="BasistekstHKV"/>
    <w:link w:val="SubtitelHKVChar"/>
    <w:uiPriority w:val="4"/>
    <w:qFormat/>
    <w:rsid w:val="009E38D2"/>
    <w:pPr>
      <w:keepLines/>
      <w:spacing w:line="360" w:lineRule="atLeast"/>
      <w:jc w:val="right"/>
    </w:pPr>
    <w:rPr>
      <w:color w:val="FFFFFF"/>
      <w:sz w:val="28"/>
    </w:rPr>
  </w:style>
  <w:style w:type="numbering" w:customStyle="1" w:styleId="BijlagenummeringHKV">
    <w:name w:val="Bijlagenummering HKV"/>
    <w:uiPriority w:val="4"/>
    <w:semiHidden/>
    <w:rsid w:val="003F2734"/>
    <w:pPr>
      <w:numPr>
        <w:numId w:val="31"/>
      </w:numPr>
    </w:pPr>
  </w:style>
  <w:style w:type="paragraph" w:customStyle="1" w:styleId="BijlagetitelHKV">
    <w:name w:val="Bijlage titel HKV"/>
    <w:basedOn w:val="ZsysbasisHKV"/>
    <w:next w:val="BasistekstHKV"/>
    <w:uiPriority w:val="4"/>
    <w:qFormat/>
    <w:rsid w:val="00432D2E"/>
    <w:pPr>
      <w:keepNext/>
      <w:keepLines/>
      <w:numPr>
        <w:ilvl w:val="1"/>
        <w:numId w:val="41"/>
      </w:numPr>
      <w:spacing w:after="280" w:line="320" w:lineRule="exact"/>
      <w:outlineLvl w:val="1"/>
    </w:pPr>
    <w:rPr>
      <w:bCs/>
      <w:iCs/>
      <w:color w:val="0076BD" w:themeColor="accent1"/>
      <w:sz w:val="26"/>
      <w:szCs w:val="28"/>
    </w:rPr>
  </w:style>
  <w:style w:type="paragraph" w:customStyle="1" w:styleId="BijlageparagraafHKV">
    <w:name w:val="Bijlage paragraaf HKV"/>
    <w:basedOn w:val="ZsysbasisHKV"/>
    <w:next w:val="BasistekstHKV"/>
    <w:uiPriority w:val="4"/>
    <w:qFormat/>
    <w:rsid w:val="003F2734"/>
    <w:pPr>
      <w:keepNext/>
      <w:keepLines/>
      <w:numPr>
        <w:ilvl w:val="2"/>
        <w:numId w:val="41"/>
      </w:numPr>
      <w:spacing w:before="560" w:after="280" w:line="320" w:lineRule="exact"/>
      <w:outlineLvl w:val="2"/>
    </w:pPr>
    <w:rPr>
      <w:bCs/>
      <w:iCs/>
      <w:color w:val="0076BD" w:themeColor="accent1"/>
      <w:sz w:val="26"/>
      <w:szCs w:val="28"/>
    </w:rPr>
  </w:style>
  <w:style w:type="paragraph" w:styleId="CommentSubject">
    <w:name w:val="annotation subject"/>
    <w:basedOn w:val="ZsysbasisHKV"/>
    <w:next w:val="BasistekstHKV"/>
    <w:link w:val="CommentSubjectChar"/>
    <w:uiPriority w:val="98"/>
    <w:semiHidden/>
    <w:rsid w:val="00E7078D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E7078D"/>
    <w:rPr>
      <w:rFonts w:asciiTheme="minorHAnsi" w:hAnsiTheme="minorHAnsi" w:cs="Maiandra GD"/>
      <w:b/>
      <w:bCs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rsid w:val="00E7078D"/>
    <w:rPr>
      <w:rFonts w:ascii="Maiandra GD" w:hAnsi="Maiandra GD" w:cs="Maiandra GD"/>
      <w:sz w:val="18"/>
      <w:szCs w:val="18"/>
    </w:rPr>
  </w:style>
  <w:style w:type="character" w:customStyle="1" w:styleId="BodyTextChar">
    <w:name w:val="Body Text Char"/>
    <w:basedOn w:val="ZsysbasisHKVChar"/>
    <w:link w:val="BodyText"/>
    <w:semiHidden/>
    <w:rsid w:val="00E7078D"/>
    <w:rPr>
      <w:rFonts w:asciiTheme="minorHAnsi" w:hAnsiTheme="minorHAnsi" w:cs="Maiandra GD"/>
      <w:sz w:val="18"/>
      <w:szCs w:val="18"/>
    </w:rPr>
  </w:style>
  <w:style w:type="character" w:customStyle="1" w:styleId="BodyTextFirstIndent2Char">
    <w:name w:val="Body Text First Indent 2 Char"/>
    <w:basedOn w:val="BodyTextIndentChar"/>
    <w:link w:val="BodyTextFirstIndent2"/>
    <w:rsid w:val="00E7078D"/>
    <w:rPr>
      <w:rFonts w:ascii="Maiandra GD" w:hAnsi="Maiandra GD" w:cs="Maiandra GD"/>
      <w:sz w:val="18"/>
      <w:szCs w:val="18"/>
    </w:rPr>
  </w:style>
  <w:style w:type="paragraph" w:styleId="BodyTextIndent2">
    <w:name w:val="Body Text Indent 2"/>
    <w:basedOn w:val="ZsysbasisHKV"/>
    <w:next w:val="BasistekstHKV"/>
    <w:link w:val="BodyTextIndent2Char"/>
    <w:uiPriority w:val="98"/>
    <w:semiHidden/>
    <w:rsid w:val="00E7078D"/>
    <w:pPr>
      <w:ind w:left="284"/>
    </w:pPr>
  </w:style>
  <w:style w:type="character" w:customStyle="1" w:styleId="BodyTextIndent2Char">
    <w:name w:val="Body Text Indent 2 Char"/>
    <w:basedOn w:val="DefaultParagraphFont"/>
    <w:link w:val="BodyTextIndent2"/>
    <w:rsid w:val="00E7078D"/>
    <w:rPr>
      <w:rFonts w:ascii="Maiandra GD" w:hAnsi="Maiandra GD" w:cs="Maiandra GD"/>
      <w:sz w:val="18"/>
      <w:szCs w:val="18"/>
    </w:rPr>
  </w:style>
  <w:style w:type="paragraph" w:styleId="BodyTextIndent3">
    <w:name w:val="Body Text Indent 3"/>
    <w:basedOn w:val="ZsysbasisHKV"/>
    <w:next w:val="BasistekstHKV"/>
    <w:link w:val="BodyTextIndent3Char"/>
    <w:uiPriority w:val="98"/>
    <w:semiHidden/>
    <w:rsid w:val="00E7078D"/>
    <w:pPr>
      <w:ind w:left="284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7078D"/>
    <w:rPr>
      <w:rFonts w:ascii="Maiandra GD" w:hAnsi="Maiandra GD" w:cs="Maiandra GD"/>
      <w:sz w:val="18"/>
      <w:szCs w:val="16"/>
    </w:rPr>
  </w:style>
  <w:style w:type="paragraph" w:styleId="TableofFigures">
    <w:name w:val="table of figures"/>
    <w:basedOn w:val="Normal"/>
    <w:next w:val="Normal"/>
    <w:uiPriority w:val="98"/>
    <w:semiHidden/>
    <w:rsid w:val="00947C45"/>
    <w:pPr>
      <w:tabs>
        <w:tab w:val="right" w:pos="8959"/>
      </w:tabs>
      <w:ind w:left="1985" w:hanging="1985"/>
    </w:pPr>
  </w:style>
  <w:style w:type="table" w:customStyle="1" w:styleId="TabelzonderopmaakHKV">
    <w:name w:val="Tabel zonder opmaak HKV"/>
    <w:basedOn w:val="TableNorma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HKV">
    <w:name w:val="Zsysbasistoc HKV"/>
    <w:basedOn w:val="ZsysbasisHKV"/>
    <w:next w:val="BasistekstHKV"/>
    <w:uiPriority w:val="4"/>
    <w:semiHidden/>
    <w:rsid w:val="00EB1947"/>
    <w:pPr>
      <w:tabs>
        <w:tab w:val="right" w:pos="8959"/>
      </w:tabs>
      <w:ind w:left="1985" w:right="851" w:hanging="1985"/>
    </w:pPr>
  </w:style>
  <w:style w:type="numbering" w:customStyle="1" w:styleId="AgendapuntlijstHKV">
    <w:name w:val="Agendapunt (lijst) HKV"/>
    <w:uiPriority w:val="4"/>
    <w:semiHidden/>
    <w:rsid w:val="001C6232"/>
    <w:pPr>
      <w:numPr>
        <w:numId w:val="20"/>
      </w:numPr>
    </w:pPr>
  </w:style>
  <w:style w:type="paragraph" w:customStyle="1" w:styleId="AgendapuntHKV">
    <w:name w:val="Agendapunt HKV"/>
    <w:basedOn w:val="ZsysbasisHKV"/>
    <w:uiPriority w:val="4"/>
    <w:rsid w:val="001C6232"/>
    <w:pPr>
      <w:numPr>
        <w:numId w:val="21"/>
      </w:numPr>
    </w:pPr>
  </w:style>
  <w:style w:type="paragraph" w:customStyle="1" w:styleId="ZsysbasistabeltekstHKV">
    <w:name w:val="Zsysbasistabeltekst HKV"/>
    <w:basedOn w:val="ZsysbasisHKV"/>
    <w:next w:val="Normal"/>
    <w:link w:val="ZsysbasistabeltekstHKVChar"/>
    <w:uiPriority w:val="4"/>
    <w:semiHidden/>
    <w:rsid w:val="001A0BA0"/>
    <w:pPr>
      <w:spacing w:line="220" w:lineRule="atLeast"/>
    </w:pPr>
    <w:rPr>
      <w:sz w:val="16"/>
    </w:rPr>
  </w:style>
  <w:style w:type="paragraph" w:customStyle="1" w:styleId="BijschrifttabelHKV">
    <w:name w:val="Bijschrift tabel HKV"/>
    <w:basedOn w:val="ZsysbasisHKV"/>
    <w:link w:val="BijschrifttabelHKVChar"/>
    <w:uiPriority w:val="4"/>
    <w:rsid w:val="008E69DC"/>
    <w:pPr>
      <w:tabs>
        <w:tab w:val="left" w:pos="822"/>
      </w:tabs>
      <w:spacing w:line="200" w:lineRule="atLeast"/>
    </w:pPr>
    <w:rPr>
      <w:i/>
      <w:color w:val="0076BD" w:themeColor="accent1"/>
      <w:sz w:val="16"/>
    </w:rPr>
  </w:style>
  <w:style w:type="character" w:customStyle="1" w:styleId="BijschrifttabelHKVChar">
    <w:name w:val="Bijschrift tabel HKV Char"/>
    <w:basedOn w:val="BijschriftfiguurHKVChar"/>
    <w:link w:val="BijschrifttabelHKV"/>
    <w:rsid w:val="005B75E1"/>
    <w:rPr>
      <w:rFonts w:ascii="Verdana" w:hAnsi="Verdana" w:cs="Maiandra GD"/>
      <w:i/>
      <w:color w:val="0076BD" w:themeColor="accent1"/>
      <w:sz w:val="16"/>
      <w:szCs w:val="18"/>
    </w:rPr>
  </w:style>
  <w:style w:type="paragraph" w:customStyle="1" w:styleId="KopopdrachtgeverHKV">
    <w:name w:val="Kop opdrachtgever HKV"/>
    <w:basedOn w:val="ZsysbasisHKV"/>
    <w:link w:val="KopopdrachtgeverHKVChar"/>
    <w:uiPriority w:val="4"/>
    <w:rsid w:val="004C0106"/>
    <w:pPr>
      <w:spacing w:line="360" w:lineRule="atLeast"/>
      <w:jc w:val="right"/>
    </w:pPr>
    <w:rPr>
      <w:color w:val="FFFFFF"/>
      <w:sz w:val="28"/>
    </w:rPr>
  </w:style>
  <w:style w:type="paragraph" w:customStyle="1" w:styleId="TitelvervolgbladHKV">
    <w:name w:val="Titel vervolgblad HKV"/>
    <w:basedOn w:val="ZsysbasisHKV"/>
    <w:next w:val="BasistekstHKV"/>
    <w:link w:val="TitelvervolgbladHKVChar"/>
    <w:uiPriority w:val="4"/>
    <w:rsid w:val="00047DD4"/>
    <w:pPr>
      <w:keepLines/>
      <w:spacing w:line="840" w:lineRule="atLeast"/>
      <w:jc w:val="right"/>
    </w:pPr>
    <w:rPr>
      <w:b/>
      <w:color w:val="0076BD" w:themeColor="accent1"/>
      <w:sz w:val="60"/>
    </w:rPr>
  </w:style>
  <w:style w:type="character" w:customStyle="1" w:styleId="TitelHKVChar">
    <w:name w:val="Titel HKV Char"/>
    <w:basedOn w:val="ZsysbasisHKVChar"/>
    <w:link w:val="TitelHKV"/>
    <w:rsid w:val="004C0106"/>
    <w:rPr>
      <w:rFonts w:ascii="Verdana" w:hAnsi="Verdana" w:cs="Maiandra GD"/>
      <w:b/>
      <w:color w:val="FFFFFF"/>
      <w:sz w:val="60"/>
      <w:szCs w:val="18"/>
    </w:rPr>
  </w:style>
  <w:style w:type="character" w:customStyle="1" w:styleId="TitelvervolgbladHKVChar">
    <w:name w:val="Titel vervolgblad HKV Char"/>
    <w:basedOn w:val="TitelHKVChar"/>
    <w:link w:val="TitelvervolgbladHKV"/>
    <w:rsid w:val="00047DD4"/>
    <w:rPr>
      <w:rFonts w:ascii="Verdana" w:hAnsi="Verdana" w:cs="Maiandra GD"/>
      <w:b/>
      <w:color w:val="0076BD" w:themeColor="accent1"/>
      <w:sz w:val="60"/>
      <w:szCs w:val="18"/>
    </w:rPr>
  </w:style>
  <w:style w:type="paragraph" w:customStyle="1" w:styleId="SubtitelvervolgbladHKV">
    <w:name w:val="Subtitel vervolgblad HKV"/>
    <w:basedOn w:val="ZsysbasisHKV"/>
    <w:next w:val="BasistekstHKV"/>
    <w:link w:val="SubtitelvervolgbladHKVChar"/>
    <w:uiPriority w:val="4"/>
    <w:rsid w:val="00047DD4"/>
    <w:pPr>
      <w:keepLines/>
      <w:spacing w:line="360" w:lineRule="atLeast"/>
      <w:jc w:val="right"/>
    </w:pPr>
    <w:rPr>
      <w:color w:val="0076BD" w:themeColor="accent1"/>
      <w:sz w:val="28"/>
    </w:rPr>
  </w:style>
  <w:style w:type="character" w:customStyle="1" w:styleId="SubtitelHKVChar">
    <w:name w:val="Subtitel HKV Char"/>
    <w:basedOn w:val="ZsysbasisHKVChar"/>
    <w:link w:val="SubtitelHKV"/>
    <w:rsid w:val="004C0106"/>
    <w:rPr>
      <w:rFonts w:ascii="Verdana" w:hAnsi="Verdana" w:cs="Maiandra GD"/>
      <w:color w:val="FFFFFF"/>
      <w:sz w:val="28"/>
      <w:szCs w:val="18"/>
    </w:rPr>
  </w:style>
  <w:style w:type="character" w:customStyle="1" w:styleId="SubtitelvervolgbladHKVChar">
    <w:name w:val="Subtitel vervolgblad HKV Char"/>
    <w:basedOn w:val="SubtitelHKVChar"/>
    <w:link w:val="SubtitelvervolgbladHKV"/>
    <w:rsid w:val="00047DD4"/>
    <w:rPr>
      <w:rFonts w:ascii="Verdana" w:hAnsi="Verdana" w:cs="Maiandra GD"/>
      <w:color w:val="0076BD" w:themeColor="accent1"/>
      <w:sz w:val="28"/>
      <w:szCs w:val="18"/>
    </w:rPr>
  </w:style>
  <w:style w:type="paragraph" w:customStyle="1" w:styleId="NaamopdrachtgeververvolgbladHKV">
    <w:name w:val="Naam opdrachtgever vervolgblad HKV"/>
    <w:basedOn w:val="ZsysbasisHKV"/>
    <w:next w:val="KopopdrachtgeverHKV"/>
    <w:link w:val="NaamopdrachtgeververvolgbladHKVChar"/>
    <w:uiPriority w:val="4"/>
    <w:rsid w:val="00047DD4"/>
    <w:pPr>
      <w:spacing w:line="360" w:lineRule="atLeast"/>
      <w:jc w:val="right"/>
    </w:pPr>
    <w:rPr>
      <w:color w:val="000000" w:themeColor="text1"/>
      <w:sz w:val="28"/>
    </w:rPr>
  </w:style>
  <w:style w:type="character" w:customStyle="1" w:styleId="KopopdrachtgeverHKVChar">
    <w:name w:val="Kop opdrachtgever HKV Char"/>
    <w:basedOn w:val="ZsysbasisHKVChar"/>
    <w:link w:val="KopopdrachtgeverHKV"/>
    <w:rsid w:val="004C0106"/>
    <w:rPr>
      <w:rFonts w:ascii="Verdana" w:hAnsi="Verdana" w:cs="Maiandra GD"/>
      <w:color w:val="FFFFFF"/>
      <w:sz w:val="28"/>
      <w:szCs w:val="18"/>
    </w:rPr>
  </w:style>
  <w:style w:type="character" w:customStyle="1" w:styleId="NaamopdrachtgeververvolgbladHKVChar">
    <w:name w:val="Naam opdrachtgever vervolgblad HKV Char"/>
    <w:basedOn w:val="KopopdrachtgeverHKVChar"/>
    <w:link w:val="NaamopdrachtgeververvolgbladHKV"/>
    <w:rsid w:val="00047DD4"/>
    <w:rPr>
      <w:rFonts w:ascii="Verdana" w:hAnsi="Verdana" w:cs="Maiandra GD"/>
      <w:color w:val="000000" w:themeColor="text1"/>
      <w:sz w:val="28"/>
      <w:szCs w:val="18"/>
    </w:rPr>
  </w:style>
  <w:style w:type="paragraph" w:customStyle="1" w:styleId="DocumentnaamHKV">
    <w:name w:val="Documentnaam HKV"/>
    <w:basedOn w:val="ZsysbasisHKV"/>
    <w:uiPriority w:val="4"/>
    <w:rsid w:val="00132207"/>
    <w:pPr>
      <w:jc w:val="right"/>
    </w:pPr>
    <w:rPr>
      <w:sz w:val="20"/>
    </w:rPr>
  </w:style>
  <w:style w:type="paragraph" w:customStyle="1" w:styleId="TussenkopblauwHKV">
    <w:name w:val="Tussenkop blauw HKV"/>
    <w:basedOn w:val="ZsysbasisHKV"/>
    <w:next w:val="BasistekstHKV"/>
    <w:uiPriority w:val="4"/>
    <w:rsid w:val="002314A6"/>
    <w:pPr>
      <w:keepNext/>
      <w:spacing w:before="280"/>
    </w:pPr>
    <w:rPr>
      <w:b/>
      <w:color w:val="0076BD" w:themeColor="accent1"/>
    </w:rPr>
  </w:style>
  <w:style w:type="paragraph" w:customStyle="1" w:styleId="TussenkopzwartHKV">
    <w:name w:val="Tussenkop zwart HKV"/>
    <w:basedOn w:val="ZsysbasisHKV"/>
    <w:next w:val="BasistekstHKV"/>
    <w:uiPriority w:val="4"/>
    <w:rsid w:val="002314A6"/>
    <w:pPr>
      <w:keepNext/>
      <w:spacing w:before="280"/>
    </w:pPr>
    <w:rPr>
      <w:b/>
    </w:rPr>
  </w:style>
  <w:style w:type="paragraph" w:customStyle="1" w:styleId="KopinhoudsopgaveHKV">
    <w:name w:val="Kop inhoudsopgave HKV"/>
    <w:basedOn w:val="ZsysbasisHKV"/>
    <w:next w:val="BasistekstHKV"/>
    <w:uiPriority w:val="4"/>
    <w:rsid w:val="00FB58F3"/>
    <w:pPr>
      <w:spacing w:after="560" w:line="400" w:lineRule="exact"/>
      <w:ind w:left="1985"/>
    </w:pPr>
    <w:rPr>
      <w:b/>
      <w:color w:val="0076BD" w:themeColor="accent1"/>
      <w:sz w:val="36"/>
    </w:rPr>
  </w:style>
  <w:style w:type="numbering" w:customStyle="1" w:styleId="OpsomminginhoudsopgaveHKV">
    <w:name w:val="Opsomming inhoudsopgave HKV"/>
    <w:uiPriority w:val="4"/>
    <w:semiHidden/>
    <w:rsid w:val="0025735F"/>
    <w:pPr>
      <w:numPr>
        <w:numId w:val="23"/>
      </w:numPr>
    </w:pPr>
  </w:style>
  <w:style w:type="paragraph" w:customStyle="1" w:styleId="BijschriftfiguurHKV">
    <w:name w:val="Bijschrift figuur HKV"/>
    <w:basedOn w:val="ZsysbasisHKV"/>
    <w:link w:val="BijschriftfiguurHKVChar"/>
    <w:uiPriority w:val="4"/>
    <w:rsid w:val="00B82EC6"/>
    <w:pPr>
      <w:tabs>
        <w:tab w:val="left" w:pos="907"/>
      </w:tabs>
      <w:spacing w:line="200" w:lineRule="atLeast"/>
    </w:pPr>
    <w:rPr>
      <w:i/>
      <w:color w:val="0076BD" w:themeColor="accent1"/>
      <w:sz w:val="16"/>
    </w:rPr>
  </w:style>
  <w:style w:type="character" w:customStyle="1" w:styleId="BijschriftfiguurHKVChar">
    <w:name w:val="Bijschrift figuur HKV Char"/>
    <w:basedOn w:val="ZsysbasisHKVChar"/>
    <w:link w:val="BijschriftfiguurHKV"/>
    <w:rsid w:val="00B82EC6"/>
    <w:rPr>
      <w:rFonts w:ascii="Verdana" w:hAnsi="Verdana" w:cs="Maiandra GD"/>
      <w:i/>
      <w:color w:val="0076BD" w:themeColor="accent1"/>
      <w:sz w:val="16"/>
      <w:szCs w:val="18"/>
    </w:rPr>
  </w:style>
  <w:style w:type="character" w:customStyle="1" w:styleId="Heading1Char">
    <w:name w:val="Heading 1 Char"/>
    <w:aliases w:val="Hoofdstuk HKV Char"/>
    <w:basedOn w:val="DefaultParagraphFont"/>
    <w:link w:val="Heading1"/>
    <w:uiPriority w:val="4"/>
    <w:rsid w:val="00432D2E"/>
    <w:rPr>
      <w:rFonts w:ascii="Verdana" w:hAnsi="Verdana" w:cs="Maiandra GD"/>
      <w:b/>
      <w:bCs/>
      <w:color w:val="0076BD" w:themeColor="accent1"/>
      <w:sz w:val="60"/>
      <w:szCs w:val="32"/>
    </w:rPr>
  </w:style>
  <w:style w:type="character" w:customStyle="1" w:styleId="HeaderChar">
    <w:name w:val="Header Char"/>
    <w:basedOn w:val="DefaultParagraphFont"/>
    <w:link w:val="Header"/>
    <w:semiHidden/>
    <w:rsid w:val="00847FDB"/>
    <w:rPr>
      <w:rFonts w:ascii="Verdana" w:hAnsi="Verdana" w:cs="Maiandra GD"/>
      <w:sz w:val="18"/>
      <w:szCs w:val="18"/>
    </w:rPr>
  </w:style>
  <w:style w:type="character" w:customStyle="1" w:styleId="FooterChar">
    <w:name w:val="Footer Char"/>
    <w:basedOn w:val="DefaultParagraphFont"/>
    <w:link w:val="Footer"/>
    <w:semiHidden/>
    <w:rsid w:val="00847FDB"/>
    <w:rPr>
      <w:rFonts w:ascii="Verdana" w:hAnsi="Verdana" w:cs="Maiandra GD"/>
      <w:sz w:val="18"/>
      <w:szCs w:val="18"/>
    </w:rPr>
  </w:style>
  <w:style w:type="paragraph" w:customStyle="1" w:styleId="KadertekstHKV">
    <w:name w:val="Kadertekst HKV"/>
    <w:basedOn w:val="ZsysbasisHKV"/>
    <w:uiPriority w:val="4"/>
    <w:rsid w:val="00656B4E"/>
    <w:rPr>
      <w:color w:val="FFFFFF"/>
    </w:rPr>
  </w:style>
  <w:style w:type="paragraph" w:customStyle="1" w:styleId="KaderkopHKV">
    <w:name w:val="Kaderkop HKV"/>
    <w:basedOn w:val="ZsysbasisHKV"/>
    <w:next w:val="KadertekstHKV"/>
    <w:uiPriority w:val="4"/>
    <w:rsid w:val="00656B4E"/>
    <w:rPr>
      <w:b/>
      <w:color w:val="FFFFFF"/>
    </w:rPr>
  </w:style>
  <w:style w:type="paragraph" w:customStyle="1" w:styleId="ReferentietekstHKV">
    <w:name w:val="Referentie tekst HKV"/>
    <w:basedOn w:val="ZsysbasisHKV"/>
    <w:next w:val="ReferentiekopjeHKV"/>
    <w:uiPriority w:val="4"/>
    <w:rsid w:val="00E7024C"/>
    <w:pPr>
      <w:ind w:left="284"/>
    </w:pPr>
  </w:style>
  <w:style w:type="paragraph" w:customStyle="1" w:styleId="ReferentiekopjeHKV">
    <w:name w:val="Referentie kopje HKV"/>
    <w:basedOn w:val="ZsysbasisHKV"/>
    <w:next w:val="ReferentietekstHKV"/>
    <w:uiPriority w:val="4"/>
    <w:rsid w:val="00E7024C"/>
    <w:rPr>
      <w:b/>
      <w:color w:val="0076BD" w:themeColor="accent1"/>
    </w:rPr>
  </w:style>
  <w:style w:type="table" w:customStyle="1" w:styleId="TabelHKV">
    <w:name w:val="Tabel HKV"/>
    <w:basedOn w:val="TableNormal"/>
    <w:uiPriority w:val="99"/>
    <w:rsid w:val="001A0BA0"/>
    <w:pPr>
      <w:spacing w:line="240" w:lineRule="auto"/>
    </w:pPr>
    <w:rPr>
      <w:rFonts w:ascii="Verdana" w:hAnsi="Verdana"/>
      <w:sz w:val="18"/>
    </w:rPr>
    <w:tblPr>
      <w:tblBorders>
        <w:top w:val="single" w:sz="4" w:space="0" w:color="0076BD"/>
        <w:left w:val="single" w:sz="4" w:space="0" w:color="0076BD"/>
        <w:bottom w:val="single" w:sz="4" w:space="0" w:color="0076BD"/>
        <w:right w:val="single" w:sz="4" w:space="0" w:color="0076BD"/>
        <w:insideH w:val="single" w:sz="4" w:space="0" w:color="0076BD"/>
        <w:insideV w:val="single" w:sz="4" w:space="0" w:color="0076BD"/>
      </w:tblBorders>
    </w:tblPr>
    <w:tblStylePr w:type="firstRow">
      <w:rPr>
        <w:rFonts w:ascii="Verdana" w:hAnsi="Verdana"/>
        <w:b w:val="0"/>
        <w:color w:val="auto"/>
        <w:sz w:val="18"/>
      </w:rPr>
      <w:tblPr/>
      <w:tcPr>
        <w:shd w:val="clear" w:color="auto" w:fill="0076BD"/>
      </w:tcPr>
    </w:tblStylePr>
  </w:style>
  <w:style w:type="paragraph" w:customStyle="1" w:styleId="TabeltekstHKV">
    <w:name w:val="Tabeltekst HKV"/>
    <w:basedOn w:val="ZsysbasistabeltekstHKV"/>
    <w:next w:val="Normal"/>
    <w:link w:val="TabeltekstHKVChar"/>
    <w:uiPriority w:val="4"/>
    <w:rsid w:val="00064C85"/>
  </w:style>
  <w:style w:type="character" w:customStyle="1" w:styleId="ZsysbasistabeltekstHKVChar">
    <w:name w:val="Zsysbasistabeltekst HKV Char"/>
    <w:basedOn w:val="ZsysbasisHKVChar"/>
    <w:link w:val="ZsysbasistabeltekstHKV"/>
    <w:semiHidden/>
    <w:rsid w:val="001A0BA0"/>
    <w:rPr>
      <w:rFonts w:ascii="Verdana" w:hAnsi="Verdana" w:cs="Maiandra GD"/>
      <w:sz w:val="16"/>
      <w:szCs w:val="18"/>
    </w:rPr>
  </w:style>
  <w:style w:type="character" w:customStyle="1" w:styleId="TabeltekstHKVChar">
    <w:name w:val="Tabeltekst HKV Char"/>
    <w:basedOn w:val="ZsysbasistabeltekstHKVChar"/>
    <w:link w:val="TabeltekstHKV"/>
    <w:rsid w:val="00064C85"/>
    <w:rPr>
      <w:rFonts w:ascii="Verdana" w:hAnsi="Verdana" w:cs="Maiandra GD"/>
      <w:sz w:val="18"/>
      <w:szCs w:val="18"/>
    </w:rPr>
  </w:style>
  <w:style w:type="paragraph" w:customStyle="1" w:styleId="TabelkopjeHKV">
    <w:name w:val="Tabelkopje HKV"/>
    <w:basedOn w:val="ZsysbasistabeltekstHKV"/>
    <w:next w:val="Normal"/>
    <w:link w:val="TabelkopjeHKVChar"/>
    <w:uiPriority w:val="4"/>
    <w:rsid w:val="001A0BA0"/>
    <w:rPr>
      <w:b/>
      <w:color w:val="FFFFFF"/>
    </w:rPr>
  </w:style>
  <w:style w:type="character" w:customStyle="1" w:styleId="TabelkopjeHKVChar">
    <w:name w:val="Tabelkopje HKV Char"/>
    <w:basedOn w:val="TabeltekstHKVChar"/>
    <w:link w:val="TabelkopjeHKV"/>
    <w:rsid w:val="001A0BA0"/>
    <w:rPr>
      <w:rFonts w:ascii="Verdana" w:hAnsi="Verdana" w:cs="Maiandra GD"/>
      <w:b/>
      <w:color w:val="FFFFFF"/>
      <w:sz w:val="16"/>
      <w:szCs w:val="18"/>
    </w:rPr>
  </w:style>
  <w:style w:type="character" w:customStyle="1" w:styleId="Heading2Char">
    <w:name w:val="Heading 2 Char"/>
    <w:aliases w:val="Paragraaf HKV Char"/>
    <w:basedOn w:val="DefaultParagraphFont"/>
    <w:link w:val="Heading2"/>
    <w:uiPriority w:val="4"/>
    <w:rsid w:val="006B07B2"/>
    <w:rPr>
      <w:rFonts w:ascii="Verdana" w:hAnsi="Verdana" w:cs="Maiandra GD"/>
      <w:bCs/>
      <w:iCs/>
      <w:color w:val="0076BD" w:themeColor="accent1"/>
      <w:sz w:val="26"/>
      <w:szCs w:val="28"/>
    </w:rPr>
  </w:style>
  <w:style w:type="character" w:customStyle="1" w:styleId="Heading6Char">
    <w:name w:val="Heading 6 Char"/>
    <w:aliases w:val="Kop 6 HKV Char"/>
    <w:basedOn w:val="DefaultParagraphFont"/>
    <w:link w:val="Heading6"/>
    <w:rsid w:val="006B3FB1"/>
    <w:rPr>
      <w:rFonts w:ascii="Verdana" w:hAnsi="Verdana" w:cs="Maiandra GD"/>
      <w:sz w:val="18"/>
      <w:szCs w:val="18"/>
    </w:rPr>
  </w:style>
  <w:style w:type="character" w:customStyle="1" w:styleId="Heading7Char">
    <w:name w:val="Heading 7 Char"/>
    <w:aliases w:val="Kop 7 HKV Char"/>
    <w:basedOn w:val="DefaultParagraphFont"/>
    <w:link w:val="Heading7"/>
    <w:rsid w:val="006B3FB1"/>
    <w:rPr>
      <w:rFonts w:ascii="Verdana" w:hAnsi="Verdana" w:cs="Maiandra GD"/>
      <w:sz w:val="18"/>
      <w:szCs w:val="18"/>
    </w:rPr>
  </w:style>
  <w:style w:type="character" w:customStyle="1" w:styleId="Heading8Char">
    <w:name w:val="Heading 8 Char"/>
    <w:aliases w:val="Kop 8 HKV Char"/>
    <w:basedOn w:val="DefaultParagraphFont"/>
    <w:link w:val="Heading8"/>
    <w:rsid w:val="006B3FB1"/>
    <w:rPr>
      <w:rFonts w:ascii="Verdana" w:hAnsi="Verdana" w:cs="Maiandra GD"/>
      <w:sz w:val="18"/>
      <w:szCs w:val="18"/>
    </w:rPr>
  </w:style>
  <w:style w:type="paragraph" w:customStyle="1" w:styleId="BijlagenhoofdkopHKV">
    <w:name w:val="Bijlagen hoofdkop HKV"/>
    <w:basedOn w:val="ZsysbasisHKV"/>
    <w:next w:val="BasistekstHKV"/>
    <w:uiPriority w:val="4"/>
    <w:rsid w:val="00432D2E"/>
    <w:pPr>
      <w:keepNext/>
      <w:keepLines/>
      <w:numPr>
        <w:numId w:val="41"/>
      </w:numPr>
      <w:tabs>
        <w:tab w:val="left" w:pos="709"/>
      </w:tabs>
      <w:spacing w:after="480" w:line="720" w:lineRule="exact"/>
      <w:outlineLvl w:val="0"/>
    </w:pPr>
    <w:rPr>
      <w:b/>
      <w:bCs/>
      <w:color w:val="0076BD" w:themeColor="accent1"/>
      <w:sz w:val="60"/>
      <w:szCs w:val="32"/>
    </w:rPr>
  </w:style>
  <w:style w:type="character" w:customStyle="1" w:styleId="Hashtag">
    <w:name w:val="Hashtag"/>
    <w:basedOn w:val="DefaultParagraphFont"/>
    <w:uiPriority w:val="98"/>
    <w:semiHidden/>
    <w:unhideWhenUsed/>
    <w:rsid w:val="00D16AD7"/>
    <w:rPr>
      <w:color w:val="2B579A"/>
      <w:shd w:val="clear" w:color="auto" w:fill="E6E6E6"/>
    </w:rPr>
  </w:style>
  <w:style w:type="character" w:customStyle="1" w:styleId="SmartHyperlink">
    <w:name w:val="Smart Hyperlink"/>
    <w:basedOn w:val="DefaultParagraphFont"/>
    <w:uiPriority w:val="98"/>
    <w:semiHidden/>
    <w:unhideWhenUsed/>
    <w:rsid w:val="00D16AD7"/>
    <w:rPr>
      <w:u w:val="dotted"/>
    </w:rPr>
  </w:style>
  <w:style w:type="character" w:customStyle="1" w:styleId="Mention">
    <w:name w:val="Mention"/>
    <w:basedOn w:val="DefaultParagraphFont"/>
    <w:uiPriority w:val="98"/>
    <w:semiHidden/>
    <w:unhideWhenUsed/>
    <w:rsid w:val="00D16AD7"/>
    <w:rPr>
      <w:color w:val="2B579A"/>
      <w:shd w:val="clear" w:color="auto" w:fill="E6E6E6"/>
    </w:rPr>
  </w:style>
  <w:style w:type="paragraph" w:customStyle="1" w:styleId="NummervanvergelijkingHKV">
    <w:name w:val="Nummer van vergelijking HKV"/>
    <w:basedOn w:val="ZsysbasisHKV"/>
    <w:uiPriority w:val="4"/>
    <w:rsid w:val="00350F28"/>
    <w:pPr>
      <w:jc w:val="center"/>
    </w:pPr>
  </w:style>
  <w:style w:type="paragraph" w:customStyle="1" w:styleId="BijlagesubparagraafHKV">
    <w:name w:val="Bijlage subparagraaf HKV"/>
    <w:basedOn w:val="ZsysbasisHKV"/>
    <w:next w:val="BasistekstHKV"/>
    <w:uiPriority w:val="4"/>
    <w:rsid w:val="003F2734"/>
    <w:pPr>
      <w:numPr>
        <w:ilvl w:val="3"/>
        <w:numId w:val="41"/>
      </w:numPr>
      <w:spacing w:before="560"/>
    </w:pPr>
    <w:rPr>
      <w:color w:val="0076BD" w:themeColor="accent1"/>
    </w:rPr>
  </w:style>
  <w:style w:type="character" w:customStyle="1" w:styleId="UnresolvedMention">
    <w:name w:val="Unresolved Mention"/>
    <w:basedOn w:val="DefaultParagraphFont"/>
    <w:uiPriority w:val="98"/>
    <w:semiHidden/>
    <w:unhideWhenUsed/>
    <w:rsid w:val="006B239C"/>
    <w:rPr>
      <w:color w:val="808080"/>
      <w:shd w:val="clear" w:color="auto" w:fill="E6E6E6"/>
    </w:rPr>
  </w:style>
  <w:style w:type="table" w:styleId="DarkList">
    <w:name w:val="Dark List"/>
    <w:basedOn w:val="TableNormal"/>
    <w:uiPriority w:val="70"/>
    <w:semiHidden/>
    <w:unhideWhenUsed/>
    <w:rsid w:val="00907E6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rid1">
    <w:name w:val="Medium Grid 1"/>
    <w:basedOn w:val="TableNormal"/>
    <w:uiPriority w:val="67"/>
    <w:semiHidden/>
    <w:unhideWhenUsed/>
    <w:rsid w:val="00907E6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07E6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07E6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Shading1">
    <w:name w:val="Medium Shading 1"/>
    <w:basedOn w:val="TableNormal"/>
    <w:uiPriority w:val="63"/>
    <w:semiHidden/>
    <w:unhideWhenUsed/>
    <w:rsid w:val="00907E6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07E69"/>
    <w:pPr>
      <w:spacing w:line="240" w:lineRule="auto"/>
    </w:pPr>
    <w:tblPr>
      <w:tblStyleRowBandSize w:val="1"/>
      <w:tblStyleColBandSize w:val="1"/>
      <w:tblBorders>
        <w:top w:val="single" w:sz="8" w:space="0" w:color="0EA4FF" w:themeColor="accent1" w:themeTint="BF"/>
        <w:left w:val="single" w:sz="8" w:space="0" w:color="0EA4FF" w:themeColor="accent1" w:themeTint="BF"/>
        <w:bottom w:val="single" w:sz="8" w:space="0" w:color="0EA4FF" w:themeColor="accent1" w:themeTint="BF"/>
        <w:right w:val="single" w:sz="8" w:space="0" w:color="0EA4FF" w:themeColor="accent1" w:themeTint="BF"/>
        <w:insideH w:val="single" w:sz="8" w:space="0" w:color="0EA4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A4FF" w:themeColor="accent1" w:themeTint="BF"/>
          <w:left w:val="single" w:sz="8" w:space="0" w:color="0EA4FF" w:themeColor="accent1" w:themeTint="BF"/>
          <w:bottom w:val="single" w:sz="8" w:space="0" w:color="0EA4FF" w:themeColor="accent1" w:themeTint="BF"/>
          <w:right w:val="single" w:sz="8" w:space="0" w:color="0EA4FF" w:themeColor="accent1" w:themeTint="BF"/>
          <w:insideH w:val="nil"/>
          <w:insideV w:val="nil"/>
        </w:tcBorders>
        <w:shd w:val="clear" w:color="auto" w:fill="0076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A4FF" w:themeColor="accent1" w:themeTint="BF"/>
          <w:left w:val="single" w:sz="8" w:space="0" w:color="0EA4FF" w:themeColor="accent1" w:themeTint="BF"/>
          <w:bottom w:val="single" w:sz="8" w:space="0" w:color="0EA4FF" w:themeColor="accent1" w:themeTint="BF"/>
          <w:right w:val="single" w:sz="8" w:space="0" w:color="0EA4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1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E1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07E6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07E6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6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6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907E6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07E6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6BD" w:themeColor="accent1"/>
        <w:bottom w:val="single" w:sz="8" w:space="0" w:color="0076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6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76BD" w:themeColor="accent1"/>
          <w:bottom w:val="single" w:sz="8" w:space="0" w:color="0076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6BD" w:themeColor="accent1"/>
          <w:bottom w:val="single" w:sz="8" w:space="0" w:color="0076BD" w:themeColor="accent1"/>
        </w:tcBorders>
      </w:tcPr>
    </w:tblStylePr>
    <w:tblStylePr w:type="band1Vert">
      <w:tblPr/>
      <w:tcPr>
        <w:shd w:val="clear" w:color="auto" w:fill="AFE1FF" w:themeFill="accent1" w:themeFillTint="3F"/>
      </w:tcPr>
    </w:tblStylePr>
    <w:tblStylePr w:type="band1Horz">
      <w:tblPr/>
      <w:tcPr>
        <w:shd w:val="clear" w:color="auto" w:fill="AFE1FF" w:themeFill="accent1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07E6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907E6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07E6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D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D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rsid w:val="00907E6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B0" w:themeFill="accent2" w:themeFillShade="CC"/>
      </w:tcPr>
    </w:tblStylePr>
    <w:tblStylePr w:type="lastRow">
      <w:rPr>
        <w:b/>
        <w:bCs/>
        <w:color w:val="0077B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Grid">
    <w:name w:val="Light Grid"/>
    <w:basedOn w:val="TableNormal"/>
    <w:uiPriority w:val="62"/>
    <w:semiHidden/>
    <w:unhideWhenUsed/>
    <w:rsid w:val="00907E6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07E69"/>
    <w:pPr>
      <w:spacing w:line="240" w:lineRule="auto"/>
    </w:pPr>
    <w:tblPr>
      <w:tblStyleRowBandSize w:val="1"/>
      <w:tblStyleColBandSize w:val="1"/>
      <w:tblBorders>
        <w:top w:val="single" w:sz="8" w:space="0" w:color="0076BD" w:themeColor="accent1"/>
        <w:left w:val="single" w:sz="8" w:space="0" w:color="0076BD" w:themeColor="accent1"/>
        <w:bottom w:val="single" w:sz="8" w:space="0" w:color="0076BD" w:themeColor="accent1"/>
        <w:right w:val="single" w:sz="8" w:space="0" w:color="0076BD" w:themeColor="accent1"/>
        <w:insideH w:val="single" w:sz="8" w:space="0" w:color="0076BD" w:themeColor="accent1"/>
        <w:insideV w:val="single" w:sz="8" w:space="0" w:color="0076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6BD" w:themeColor="accent1"/>
          <w:left w:val="single" w:sz="8" w:space="0" w:color="0076BD" w:themeColor="accent1"/>
          <w:bottom w:val="single" w:sz="18" w:space="0" w:color="0076BD" w:themeColor="accent1"/>
          <w:right w:val="single" w:sz="8" w:space="0" w:color="0076BD" w:themeColor="accent1"/>
          <w:insideH w:val="nil"/>
          <w:insideV w:val="single" w:sz="8" w:space="0" w:color="0076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6BD" w:themeColor="accent1"/>
          <w:left w:val="single" w:sz="8" w:space="0" w:color="0076BD" w:themeColor="accent1"/>
          <w:bottom w:val="single" w:sz="8" w:space="0" w:color="0076BD" w:themeColor="accent1"/>
          <w:right w:val="single" w:sz="8" w:space="0" w:color="0076BD" w:themeColor="accent1"/>
          <w:insideH w:val="nil"/>
          <w:insideV w:val="single" w:sz="8" w:space="0" w:color="0076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6BD" w:themeColor="accent1"/>
          <w:left w:val="single" w:sz="8" w:space="0" w:color="0076BD" w:themeColor="accent1"/>
          <w:bottom w:val="single" w:sz="8" w:space="0" w:color="0076BD" w:themeColor="accent1"/>
          <w:right w:val="single" w:sz="8" w:space="0" w:color="0076BD" w:themeColor="accent1"/>
        </w:tcBorders>
      </w:tcPr>
    </w:tblStylePr>
    <w:tblStylePr w:type="band1Vert">
      <w:tblPr/>
      <w:tcPr>
        <w:tcBorders>
          <w:top w:val="single" w:sz="8" w:space="0" w:color="0076BD" w:themeColor="accent1"/>
          <w:left w:val="single" w:sz="8" w:space="0" w:color="0076BD" w:themeColor="accent1"/>
          <w:bottom w:val="single" w:sz="8" w:space="0" w:color="0076BD" w:themeColor="accent1"/>
          <w:right w:val="single" w:sz="8" w:space="0" w:color="0076BD" w:themeColor="accent1"/>
        </w:tcBorders>
        <w:shd w:val="clear" w:color="auto" w:fill="AFE1FF" w:themeFill="accent1" w:themeFillTint="3F"/>
      </w:tcPr>
    </w:tblStylePr>
    <w:tblStylePr w:type="band1Horz">
      <w:tblPr/>
      <w:tcPr>
        <w:tcBorders>
          <w:top w:val="single" w:sz="8" w:space="0" w:color="0076BD" w:themeColor="accent1"/>
          <w:left w:val="single" w:sz="8" w:space="0" w:color="0076BD" w:themeColor="accent1"/>
          <w:bottom w:val="single" w:sz="8" w:space="0" w:color="0076BD" w:themeColor="accent1"/>
          <w:right w:val="single" w:sz="8" w:space="0" w:color="0076BD" w:themeColor="accent1"/>
          <w:insideV w:val="single" w:sz="8" w:space="0" w:color="0076BD" w:themeColor="accent1"/>
        </w:tcBorders>
        <w:shd w:val="clear" w:color="auto" w:fill="AFE1FF" w:themeFill="accent1" w:themeFillTint="3F"/>
      </w:tcPr>
    </w:tblStylePr>
    <w:tblStylePr w:type="band2Horz">
      <w:tblPr/>
      <w:tcPr>
        <w:tcBorders>
          <w:top w:val="single" w:sz="8" w:space="0" w:color="0076BD" w:themeColor="accent1"/>
          <w:left w:val="single" w:sz="8" w:space="0" w:color="0076BD" w:themeColor="accent1"/>
          <w:bottom w:val="single" w:sz="8" w:space="0" w:color="0076BD" w:themeColor="accent1"/>
          <w:right w:val="single" w:sz="8" w:space="0" w:color="0076BD" w:themeColor="accent1"/>
          <w:insideV w:val="single" w:sz="8" w:space="0" w:color="0076BD" w:themeColor="accent1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07E6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07E69"/>
    <w:pPr>
      <w:spacing w:line="240" w:lineRule="auto"/>
    </w:pPr>
    <w:rPr>
      <w:color w:val="00588D" w:themeColor="accent1" w:themeShade="BF"/>
    </w:rPr>
    <w:tblPr>
      <w:tblStyleRowBandSize w:val="1"/>
      <w:tblStyleColBandSize w:val="1"/>
      <w:tblBorders>
        <w:top w:val="single" w:sz="8" w:space="0" w:color="0076BD" w:themeColor="accent1"/>
        <w:bottom w:val="single" w:sz="8" w:space="0" w:color="0076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D" w:themeColor="accent1"/>
          <w:left w:val="nil"/>
          <w:bottom w:val="single" w:sz="8" w:space="0" w:color="0076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D" w:themeColor="accent1"/>
          <w:left w:val="nil"/>
          <w:bottom w:val="single" w:sz="8" w:space="0" w:color="0076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</w:style>
  <w:style w:type="table" w:styleId="LightList">
    <w:name w:val="Light List"/>
    <w:basedOn w:val="TableNormal"/>
    <w:uiPriority w:val="61"/>
    <w:semiHidden/>
    <w:unhideWhenUsed/>
    <w:rsid w:val="00907E6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07E69"/>
    <w:pPr>
      <w:spacing w:line="240" w:lineRule="auto"/>
    </w:pPr>
    <w:tblPr>
      <w:tblStyleRowBandSize w:val="1"/>
      <w:tblStyleColBandSize w:val="1"/>
      <w:tblBorders>
        <w:top w:val="single" w:sz="8" w:space="0" w:color="0076BD" w:themeColor="accent1"/>
        <w:left w:val="single" w:sz="8" w:space="0" w:color="0076BD" w:themeColor="accent1"/>
        <w:bottom w:val="single" w:sz="8" w:space="0" w:color="0076BD" w:themeColor="accent1"/>
        <w:right w:val="single" w:sz="8" w:space="0" w:color="0076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6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6BD" w:themeColor="accent1"/>
          <w:left w:val="single" w:sz="8" w:space="0" w:color="0076BD" w:themeColor="accent1"/>
          <w:bottom w:val="single" w:sz="8" w:space="0" w:color="0076BD" w:themeColor="accent1"/>
          <w:right w:val="single" w:sz="8" w:space="0" w:color="0076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6BD" w:themeColor="accent1"/>
          <w:left w:val="single" w:sz="8" w:space="0" w:color="0076BD" w:themeColor="accent1"/>
          <w:bottom w:val="single" w:sz="8" w:space="0" w:color="0076BD" w:themeColor="accent1"/>
          <w:right w:val="single" w:sz="8" w:space="0" w:color="0076BD" w:themeColor="accent1"/>
        </w:tcBorders>
      </w:tcPr>
    </w:tblStylePr>
    <w:tblStylePr w:type="band1Horz">
      <w:tblPr/>
      <w:tcPr>
        <w:tcBorders>
          <w:top w:val="single" w:sz="8" w:space="0" w:color="0076BD" w:themeColor="accent1"/>
          <w:left w:val="single" w:sz="8" w:space="0" w:color="0076BD" w:themeColor="accent1"/>
          <w:bottom w:val="single" w:sz="8" w:space="0" w:color="0076BD" w:themeColor="accent1"/>
          <w:right w:val="single" w:sz="8" w:space="0" w:color="0076BD" w:themeColor="accent1"/>
        </w:tcBorders>
      </w:tcPr>
    </w:tblStylePr>
  </w:style>
  <w:style w:type="table" w:customStyle="1" w:styleId="ListTable1Light">
    <w:name w:val="List Table 1 Light"/>
    <w:basedOn w:val="TableNormal"/>
    <w:uiPriority w:val="46"/>
    <w:semiHidden/>
    <w:rsid w:val="00907E6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semiHidden/>
    <w:rsid w:val="00907E6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EB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EB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6FF" w:themeFill="accent1" w:themeFillTint="33"/>
      </w:tcPr>
    </w:tblStylePr>
    <w:tblStylePr w:type="band1Horz">
      <w:tblPr/>
      <w:tcPr>
        <w:shd w:val="clear" w:color="auto" w:fill="BEE6F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semiHidden/>
    <w:rsid w:val="00907E6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1C7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1C7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CFF" w:themeFill="accent2" w:themeFillTint="33"/>
      </w:tcPr>
    </w:tblStylePr>
    <w:tblStylePr w:type="band1Horz">
      <w:tblPr/>
      <w:tcPr>
        <w:shd w:val="clear" w:color="auto" w:fill="C5ECFF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semiHidden/>
    <w:rsid w:val="00907E6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semiHidden/>
    <w:rsid w:val="00907E6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F7F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F7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FE" w:themeFill="accent4" w:themeFillTint="33"/>
      </w:tcPr>
    </w:tblStylePr>
    <w:tblStylePr w:type="band1Horz">
      <w:tblPr/>
      <w:tcPr>
        <w:shd w:val="clear" w:color="auto" w:fill="F9FCFE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semiHidden/>
    <w:rsid w:val="00907E6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3B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3B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semiHidden/>
    <w:rsid w:val="00907E6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E8E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E8E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customStyle="1" w:styleId="ListTable2">
    <w:name w:val="List Table 2"/>
    <w:basedOn w:val="TableNormal"/>
    <w:uiPriority w:val="47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3EB6FF" w:themeColor="accent1" w:themeTint="99"/>
        <w:bottom w:val="single" w:sz="4" w:space="0" w:color="3EB6FF" w:themeColor="accent1" w:themeTint="99"/>
        <w:insideH w:val="single" w:sz="4" w:space="0" w:color="3EB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6FF" w:themeFill="accent1" w:themeFillTint="33"/>
      </w:tcPr>
    </w:tblStylePr>
    <w:tblStylePr w:type="band1Horz">
      <w:tblPr/>
      <w:tcPr>
        <w:shd w:val="clear" w:color="auto" w:fill="BEE6F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51C7FF" w:themeColor="accent2" w:themeTint="99"/>
        <w:bottom w:val="single" w:sz="4" w:space="0" w:color="51C7FF" w:themeColor="accent2" w:themeTint="99"/>
        <w:insideH w:val="single" w:sz="4" w:space="0" w:color="51C7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CFF" w:themeFill="accent2" w:themeFillTint="33"/>
      </w:tcPr>
    </w:tblStylePr>
    <w:tblStylePr w:type="band1Horz">
      <w:tblPr/>
      <w:tcPr>
        <w:shd w:val="clear" w:color="auto" w:fill="C5ECFF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EDF7FC" w:themeColor="accent4" w:themeTint="99"/>
        <w:bottom w:val="single" w:sz="4" w:space="0" w:color="EDF7FC" w:themeColor="accent4" w:themeTint="99"/>
        <w:insideH w:val="single" w:sz="4" w:space="0" w:color="EDF7F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FE" w:themeFill="accent4" w:themeFillTint="33"/>
      </w:tcPr>
    </w:tblStylePr>
    <w:tblStylePr w:type="band1Horz">
      <w:tblPr/>
      <w:tcPr>
        <w:shd w:val="clear" w:color="auto" w:fill="F9FCFE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B2B3B3" w:themeColor="accent5" w:themeTint="99"/>
        <w:bottom w:val="single" w:sz="4" w:space="0" w:color="B2B3B3" w:themeColor="accent5" w:themeTint="99"/>
        <w:insideH w:val="single" w:sz="4" w:space="0" w:color="B2B3B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E7E8E8" w:themeColor="accent6" w:themeTint="99"/>
        <w:bottom w:val="single" w:sz="4" w:space="0" w:color="E7E8E8" w:themeColor="accent6" w:themeTint="99"/>
        <w:insideH w:val="single" w:sz="4" w:space="0" w:color="E7E8E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customStyle="1" w:styleId="ListTable3">
    <w:name w:val="List Table 3"/>
    <w:basedOn w:val="TableNormal"/>
    <w:uiPriority w:val="48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0076BD" w:themeColor="accent1"/>
        <w:left w:val="single" w:sz="4" w:space="0" w:color="0076BD" w:themeColor="accent1"/>
        <w:bottom w:val="single" w:sz="4" w:space="0" w:color="0076BD" w:themeColor="accent1"/>
        <w:right w:val="single" w:sz="4" w:space="0" w:color="0076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6BD" w:themeFill="accent1"/>
      </w:tcPr>
    </w:tblStylePr>
    <w:tblStylePr w:type="lastRow">
      <w:rPr>
        <w:b/>
        <w:bCs/>
      </w:rPr>
      <w:tblPr/>
      <w:tcPr>
        <w:tcBorders>
          <w:top w:val="double" w:sz="4" w:space="0" w:color="0076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6BD" w:themeColor="accent1"/>
          <w:right w:val="single" w:sz="4" w:space="0" w:color="0076BD" w:themeColor="accent1"/>
        </w:tcBorders>
      </w:tcPr>
    </w:tblStylePr>
    <w:tblStylePr w:type="band1Horz">
      <w:tblPr/>
      <w:tcPr>
        <w:tcBorders>
          <w:top w:val="single" w:sz="4" w:space="0" w:color="0076BD" w:themeColor="accent1"/>
          <w:bottom w:val="single" w:sz="4" w:space="0" w:color="0076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6BD" w:themeColor="accent1"/>
          <w:left w:val="nil"/>
        </w:tcBorders>
      </w:tcPr>
    </w:tblStylePr>
    <w:tblStylePr w:type="swCell">
      <w:tblPr/>
      <w:tcPr>
        <w:tcBorders>
          <w:top w:val="double" w:sz="4" w:space="0" w:color="0076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0096DC" w:themeColor="accent2"/>
        <w:left w:val="single" w:sz="4" w:space="0" w:color="0096DC" w:themeColor="accent2"/>
        <w:bottom w:val="single" w:sz="4" w:space="0" w:color="0096DC" w:themeColor="accent2"/>
        <w:right w:val="single" w:sz="4" w:space="0" w:color="0096D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DC" w:themeFill="accent2"/>
      </w:tcPr>
    </w:tblStylePr>
    <w:tblStylePr w:type="lastRow">
      <w:rPr>
        <w:b/>
        <w:bCs/>
      </w:rPr>
      <w:tblPr/>
      <w:tcPr>
        <w:tcBorders>
          <w:top w:val="double" w:sz="4" w:space="0" w:color="0096D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DC" w:themeColor="accent2"/>
          <w:right w:val="single" w:sz="4" w:space="0" w:color="0096DC" w:themeColor="accent2"/>
        </w:tcBorders>
      </w:tcPr>
    </w:tblStylePr>
    <w:tblStylePr w:type="band1Horz">
      <w:tblPr/>
      <w:tcPr>
        <w:tcBorders>
          <w:top w:val="single" w:sz="4" w:space="0" w:color="0096DC" w:themeColor="accent2"/>
          <w:bottom w:val="single" w:sz="4" w:space="0" w:color="0096D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DC" w:themeColor="accent2"/>
          <w:left w:val="nil"/>
        </w:tcBorders>
      </w:tcPr>
    </w:tblStylePr>
    <w:tblStylePr w:type="swCell">
      <w:tblPr/>
      <w:tcPr>
        <w:tcBorders>
          <w:top w:val="double" w:sz="4" w:space="0" w:color="0096DC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8AD2F0" w:themeColor="accent3"/>
        <w:left w:val="single" w:sz="4" w:space="0" w:color="8AD2F0" w:themeColor="accent3"/>
        <w:bottom w:val="single" w:sz="4" w:space="0" w:color="8AD2F0" w:themeColor="accent3"/>
        <w:right w:val="single" w:sz="4" w:space="0" w:color="8AD2F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0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0" w:themeColor="accent3"/>
          <w:right w:val="single" w:sz="4" w:space="0" w:color="8AD2F0" w:themeColor="accent3"/>
        </w:tcBorders>
      </w:tcPr>
    </w:tblStylePr>
    <w:tblStylePr w:type="band1Horz">
      <w:tblPr/>
      <w:tcPr>
        <w:tcBorders>
          <w:top w:val="single" w:sz="4" w:space="0" w:color="8AD2F0" w:themeColor="accent3"/>
          <w:bottom w:val="single" w:sz="4" w:space="0" w:color="8AD2F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0" w:themeColor="accent3"/>
          <w:left w:val="nil"/>
        </w:tcBorders>
      </w:tcPr>
    </w:tblStylePr>
    <w:tblStylePr w:type="swCell">
      <w:tblPr/>
      <w:tcPr>
        <w:tcBorders>
          <w:top w:val="double" w:sz="4" w:space="0" w:color="8AD2F0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E2F3FB" w:themeColor="accent4"/>
        <w:left w:val="single" w:sz="4" w:space="0" w:color="E2F3FB" w:themeColor="accent4"/>
        <w:bottom w:val="single" w:sz="4" w:space="0" w:color="E2F3FB" w:themeColor="accent4"/>
        <w:right w:val="single" w:sz="4" w:space="0" w:color="E2F3F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2F3FB" w:themeFill="accent4"/>
      </w:tcPr>
    </w:tblStylePr>
    <w:tblStylePr w:type="lastRow">
      <w:rPr>
        <w:b/>
        <w:bCs/>
      </w:rPr>
      <w:tblPr/>
      <w:tcPr>
        <w:tcBorders>
          <w:top w:val="double" w:sz="4" w:space="0" w:color="E2F3F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2F3FB" w:themeColor="accent4"/>
          <w:right w:val="single" w:sz="4" w:space="0" w:color="E2F3FB" w:themeColor="accent4"/>
        </w:tcBorders>
      </w:tcPr>
    </w:tblStylePr>
    <w:tblStylePr w:type="band1Horz">
      <w:tblPr/>
      <w:tcPr>
        <w:tcBorders>
          <w:top w:val="single" w:sz="4" w:space="0" w:color="E2F3FB" w:themeColor="accent4"/>
          <w:bottom w:val="single" w:sz="4" w:space="0" w:color="E2F3F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2F3FB" w:themeColor="accent4"/>
          <w:left w:val="nil"/>
        </w:tcBorders>
      </w:tcPr>
    </w:tblStylePr>
    <w:tblStylePr w:type="swCell">
      <w:tblPr/>
      <w:tcPr>
        <w:tcBorders>
          <w:top w:val="double" w:sz="4" w:space="0" w:color="E2F3FB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808181" w:themeColor="accent5"/>
        <w:left w:val="single" w:sz="4" w:space="0" w:color="808181" w:themeColor="accent5"/>
        <w:bottom w:val="single" w:sz="4" w:space="0" w:color="808181" w:themeColor="accent5"/>
        <w:right w:val="single" w:sz="4" w:space="0" w:color="80818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181" w:themeFill="accent5"/>
      </w:tcPr>
    </w:tblStylePr>
    <w:tblStylePr w:type="lastRow">
      <w:rPr>
        <w:b/>
        <w:bCs/>
      </w:rPr>
      <w:tblPr/>
      <w:tcPr>
        <w:tcBorders>
          <w:top w:val="double" w:sz="4" w:space="0" w:color="80818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181" w:themeColor="accent5"/>
          <w:right w:val="single" w:sz="4" w:space="0" w:color="808181" w:themeColor="accent5"/>
        </w:tcBorders>
      </w:tcPr>
    </w:tblStylePr>
    <w:tblStylePr w:type="band1Horz">
      <w:tblPr/>
      <w:tcPr>
        <w:tcBorders>
          <w:top w:val="single" w:sz="4" w:space="0" w:color="808181" w:themeColor="accent5"/>
          <w:bottom w:val="single" w:sz="4" w:space="0" w:color="80818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181" w:themeColor="accent5"/>
          <w:left w:val="nil"/>
        </w:tcBorders>
      </w:tcPr>
    </w:tblStylePr>
    <w:tblStylePr w:type="swCell">
      <w:tblPr/>
      <w:tcPr>
        <w:tcBorders>
          <w:top w:val="double" w:sz="4" w:space="0" w:color="808181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D8DADA" w:themeColor="accent6"/>
        <w:left w:val="single" w:sz="4" w:space="0" w:color="D8DADA" w:themeColor="accent6"/>
        <w:bottom w:val="single" w:sz="4" w:space="0" w:color="D8DADA" w:themeColor="accent6"/>
        <w:right w:val="single" w:sz="4" w:space="0" w:color="D8DAD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DADA" w:themeFill="accent6"/>
      </w:tcPr>
    </w:tblStylePr>
    <w:tblStylePr w:type="lastRow">
      <w:rPr>
        <w:b/>
        <w:bCs/>
      </w:rPr>
      <w:tblPr/>
      <w:tcPr>
        <w:tcBorders>
          <w:top w:val="double" w:sz="4" w:space="0" w:color="D8DAD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DADA" w:themeColor="accent6"/>
          <w:right w:val="single" w:sz="4" w:space="0" w:color="D8DADA" w:themeColor="accent6"/>
        </w:tcBorders>
      </w:tcPr>
    </w:tblStylePr>
    <w:tblStylePr w:type="band1Horz">
      <w:tblPr/>
      <w:tcPr>
        <w:tcBorders>
          <w:top w:val="single" w:sz="4" w:space="0" w:color="D8DADA" w:themeColor="accent6"/>
          <w:bottom w:val="single" w:sz="4" w:space="0" w:color="D8DAD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DADA" w:themeColor="accent6"/>
          <w:left w:val="nil"/>
        </w:tcBorders>
      </w:tcPr>
    </w:tblStylePr>
    <w:tblStylePr w:type="swCell">
      <w:tblPr/>
      <w:tcPr>
        <w:tcBorders>
          <w:top w:val="double" w:sz="4" w:space="0" w:color="D8DADA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3EB6FF" w:themeColor="accent1" w:themeTint="99"/>
        <w:left w:val="single" w:sz="4" w:space="0" w:color="3EB6FF" w:themeColor="accent1" w:themeTint="99"/>
        <w:bottom w:val="single" w:sz="4" w:space="0" w:color="3EB6FF" w:themeColor="accent1" w:themeTint="99"/>
        <w:right w:val="single" w:sz="4" w:space="0" w:color="3EB6FF" w:themeColor="accent1" w:themeTint="99"/>
        <w:insideH w:val="single" w:sz="4" w:space="0" w:color="3EB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6BD" w:themeColor="accent1"/>
          <w:left w:val="single" w:sz="4" w:space="0" w:color="0076BD" w:themeColor="accent1"/>
          <w:bottom w:val="single" w:sz="4" w:space="0" w:color="0076BD" w:themeColor="accent1"/>
          <w:right w:val="single" w:sz="4" w:space="0" w:color="0076BD" w:themeColor="accent1"/>
          <w:insideH w:val="nil"/>
        </w:tcBorders>
        <w:shd w:val="clear" w:color="auto" w:fill="0076BD" w:themeFill="accent1"/>
      </w:tcPr>
    </w:tblStylePr>
    <w:tblStylePr w:type="lastRow">
      <w:rPr>
        <w:b/>
        <w:bCs/>
      </w:rPr>
      <w:tblPr/>
      <w:tcPr>
        <w:tcBorders>
          <w:top w:val="double" w:sz="4" w:space="0" w:color="3EB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6FF" w:themeFill="accent1" w:themeFillTint="33"/>
      </w:tcPr>
    </w:tblStylePr>
    <w:tblStylePr w:type="band1Horz">
      <w:tblPr/>
      <w:tcPr>
        <w:shd w:val="clear" w:color="auto" w:fill="BEE6F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51C7FF" w:themeColor="accent2" w:themeTint="99"/>
        <w:left w:val="single" w:sz="4" w:space="0" w:color="51C7FF" w:themeColor="accent2" w:themeTint="99"/>
        <w:bottom w:val="single" w:sz="4" w:space="0" w:color="51C7FF" w:themeColor="accent2" w:themeTint="99"/>
        <w:right w:val="single" w:sz="4" w:space="0" w:color="51C7FF" w:themeColor="accent2" w:themeTint="99"/>
        <w:insideH w:val="single" w:sz="4" w:space="0" w:color="51C7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DC" w:themeColor="accent2"/>
          <w:left w:val="single" w:sz="4" w:space="0" w:color="0096DC" w:themeColor="accent2"/>
          <w:bottom w:val="single" w:sz="4" w:space="0" w:color="0096DC" w:themeColor="accent2"/>
          <w:right w:val="single" w:sz="4" w:space="0" w:color="0096DC" w:themeColor="accent2"/>
          <w:insideH w:val="nil"/>
        </w:tcBorders>
        <w:shd w:val="clear" w:color="auto" w:fill="0096DC" w:themeFill="accent2"/>
      </w:tcPr>
    </w:tblStylePr>
    <w:tblStylePr w:type="lastRow">
      <w:rPr>
        <w:b/>
        <w:bCs/>
      </w:rPr>
      <w:tblPr/>
      <w:tcPr>
        <w:tcBorders>
          <w:top w:val="double" w:sz="4" w:space="0" w:color="51C7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CFF" w:themeFill="accent2" w:themeFillTint="33"/>
      </w:tcPr>
    </w:tblStylePr>
    <w:tblStylePr w:type="band1Horz">
      <w:tblPr/>
      <w:tcPr>
        <w:shd w:val="clear" w:color="auto" w:fill="C5ECFF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0" w:themeColor="accent3"/>
          <w:left w:val="single" w:sz="4" w:space="0" w:color="8AD2F0" w:themeColor="accent3"/>
          <w:bottom w:val="single" w:sz="4" w:space="0" w:color="8AD2F0" w:themeColor="accent3"/>
          <w:right w:val="single" w:sz="4" w:space="0" w:color="8AD2F0" w:themeColor="accent3"/>
          <w:insideH w:val="nil"/>
        </w:tcBorders>
        <w:shd w:val="clear" w:color="auto" w:fill="8AD2F0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EDF7FC" w:themeColor="accent4" w:themeTint="99"/>
        <w:left w:val="single" w:sz="4" w:space="0" w:color="EDF7FC" w:themeColor="accent4" w:themeTint="99"/>
        <w:bottom w:val="single" w:sz="4" w:space="0" w:color="EDF7FC" w:themeColor="accent4" w:themeTint="99"/>
        <w:right w:val="single" w:sz="4" w:space="0" w:color="EDF7FC" w:themeColor="accent4" w:themeTint="99"/>
        <w:insideH w:val="single" w:sz="4" w:space="0" w:color="EDF7F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F3FB" w:themeColor="accent4"/>
          <w:left w:val="single" w:sz="4" w:space="0" w:color="E2F3FB" w:themeColor="accent4"/>
          <w:bottom w:val="single" w:sz="4" w:space="0" w:color="E2F3FB" w:themeColor="accent4"/>
          <w:right w:val="single" w:sz="4" w:space="0" w:color="E2F3FB" w:themeColor="accent4"/>
          <w:insideH w:val="nil"/>
        </w:tcBorders>
        <w:shd w:val="clear" w:color="auto" w:fill="E2F3FB" w:themeFill="accent4"/>
      </w:tcPr>
    </w:tblStylePr>
    <w:tblStylePr w:type="lastRow">
      <w:rPr>
        <w:b/>
        <w:bCs/>
      </w:rPr>
      <w:tblPr/>
      <w:tcPr>
        <w:tcBorders>
          <w:top w:val="double" w:sz="4" w:space="0" w:color="EDF7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FE" w:themeFill="accent4" w:themeFillTint="33"/>
      </w:tcPr>
    </w:tblStylePr>
    <w:tblStylePr w:type="band1Horz">
      <w:tblPr/>
      <w:tcPr>
        <w:shd w:val="clear" w:color="auto" w:fill="F9FCFE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B2B3B3" w:themeColor="accent5" w:themeTint="99"/>
        <w:left w:val="single" w:sz="4" w:space="0" w:color="B2B3B3" w:themeColor="accent5" w:themeTint="99"/>
        <w:bottom w:val="single" w:sz="4" w:space="0" w:color="B2B3B3" w:themeColor="accent5" w:themeTint="99"/>
        <w:right w:val="single" w:sz="4" w:space="0" w:color="B2B3B3" w:themeColor="accent5" w:themeTint="99"/>
        <w:insideH w:val="single" w:sz="4" w:space="0" w:color="B2B3B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81" w:themeColor="accent5"/>
          <w:left w:val="single" w:sz="4" w:space="0" w:color="808181" w:themeColor="accent5"/>
          <w:bottom w:val="single" w:sz="4" w:space="0" w:color="808181" w:themeColor="accent5"/>
          <w:right w:val="single" w:sz="4" w:space="0" w:color="808181" w:themeColor="accent5"/>
          <w:insideH w:val="nil"/>
        </w:tcBorders>
        <w:shd w:val="clear" w:color="auto" w:fill="808181" w:themeFill="accent5"/>
      </w:tcPr>
    </w:tblStylePr>
    <w:tblStylePr w:type="lastRow">
      <w:rPr>
        <w:b/>
        <w:bCs/>
      </w:rPr>
      <w:tblPr/>
      <w:tcPr>
        <w:tcBorders>
          <w:top w:val="double" w:sz="4" w:space="0" w:color="B2B3B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E7E8E8" w:themeColor="accent6" w:themeTint="99"/>
        <w:left w:val="single" w:sz="4" w:space="0" w:color="E7E8E8" w:themeColor="accent6" w:themeTint="99"/>
        <w:bottom w:val="single" w:sz="4" w:space="0" w:color="E7E8E8" w:themeColor="accent6" w:themeTint="99"/>
        <w:right w:val="single" w:sz="4" w:space="0" w:color="E7E8E8" w:themeColor="accent6" w:themeTint="99"/>
        <w:insideH w:val="single" w:sz="4" w:space="0" w:color="E7E8E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DADA" w:themeColor="accent6"/>
          <w:left w:val="single" w:sz="4" w:space="0" w:color="D8DADA" w:themeColor="accent6"/>
          <w:bottom w:val="single" w:sz="4" w:space="0" w:color="D8DADA" w:themeColor="accent6"/>
          <w:right w:val="single" w:sz="4" w:space="0" w:color="D8DADA" w:themeColor="accent6"/>
          <w:insideH w:val="nil"/>
        </w:tcBorders>
        <w:shd w:val="clear" w:color="auto" w:fill="D8DADA" w:themeFill="accent6"/>
      </w:tcPr>
    </w:tblStylePr>
    <w:tblStylePr w:type="lastRow">
      <w:rPr>
        <w:b/>
        <w:bCs/>
      </w:rPr>
      <w:tblPr/>
      <w:tcPr>
        <w:tcBorders>
          <w:top w:val="double" w:sz="4" w:space="0" w:color="E7E8E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semiHidden/>
    <w:rsid w:val="00907E6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semiHidden/>
    <w:rsid w:val="00907E6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6BD" w:themeColor="accent1"/>
        <w:left w:val="single" w:sz="24" w:space="0" w:color="0076BD" w:themeColor="accent1"/>
        <w:bottom w:val="single" w:sz="24" w:space="0" w:color="0076BD" w:themeColor="accent1"/>
        <w:right w:val="single" w:sz="24" w:space="0" w:color="0076BD" w:themeColor="accent1"/>
      </w:tblBorders>
    </w:tblPr>
    <w:tcPr>
      <w:shd w:val="clear" w:color="auto" w:fill="0076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semiHidden/>
    <w:rsid w:val="00907E6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DC" w:themeColor="accent2"/>
        <w:left w:val="single" w:sz="24" w:space="0" w:color="0096DC" w:themeColor="accent2"/>
        <w:bottom w:val="single" w:sz="24" w:space="0" w:color="0096DC" w:themeColor="accent2"/>
        <w:right w:val="single" w:sz="24" w:space="0" w:color="0096DC" w:themeColor="accent2"/>
      </w:tblBorders>
    </w:tblPr>
    <w:tcPr>
      <w:shd w:val="clear" w:color="auto" w:fill="0096D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semiHidden/>
    <w:rsid w:val="00907E6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0" w:themeColor="accent3"/>
        <w:left w:val="single" w:sz="24" w:space="0" w:color="8AD2F0" w:themeColor="accent3"/>
        <w:bottom w:val="single" w:sz="24" w:space="0" w:color="8AD2F0" w:themeColor="accent3"/>
        <w:right w:val="single" w:sz="24" w:space="0" w:color="8AD2F0" w:themeColor="accent3"/>
      </w:tblBorders>
    </w:tblPr>
    <w:tcPr>
      <w:shd w:val="clear" w:color="auto" w:fill="8AD2F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semiHidden/>
    <w:rsid w:val="00907E6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2F3FB" w:themeColor="accent4"/>
        <w:left w:val="single" w:sz="24" w:space="0" w:color="E2F3FB" w:themeColor="accent4"/>
        <w:bottom w:val="single" w:sz="24" w:space="0" w:color="E2F3FB" w:themeColor="accent4"/>
        <w:right w:val="single" w:sz="24" w:space="0" w:color="E2F3FB" w:themeColor="accent4"/>
      </w:tblBorders>
    </w:tblPr>
    <w:tcPr>
      <w:shd w:val="clear" w:color="auto" w:fill="E2F3F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semiHidden/>
    <w:rsid w:val="00907E6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181" w:themeColor="accent5"/>
        <w:left w:val="single" w:sz="24" w:space="0" w:color="808181" w:themeColor="accent5"/>
        <w:bottom w:val="single" w:sz="24" w:space="0" w:color="808181" w:themeColor="accent5"/>
        <w:right w:val="single" w:sz="24" w:space="0" w:color="808181" w:themeColor="accent5"/>
      </w:tblBorders>
    </w:tblPr>
    <w:tcPr>
      <w:shd w:val="clear" w:color="auto" w:fill="80818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semiHidden/>
    <w:rsid w:val="00907E6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DADA" w:themeColor="accent6"/>
        <w:left w:val="single" w:sz="24" w:space="0" w:color="D8DADA" w:themeColor="accent6"/>
        <w:bottom w:val="single" w:sz="24" w:space="0" w:color="D8DADA" w:themeColor="accent6"/>
        <w:right w:val="single" w:sz="24" w:space="0" w:color="D8DADA" w:themeColor="accent6"/>
      </w:tblBorders>
    </w:tblPr>
    <w:tcPr>
      <w:shd w:val="clear" w:color="auto" w:fill="D8DAD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semiHidden/>
    <w:rsid w:val="00907E6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semiHidden/>
    <w:rsid w:val="00907E69"/>
    <w:pPr>
      <w:spacing w:line="240" w:lineRule="auto"/>
    </w:pPr>
    <w:rPr>
      <w:color w:val="00588D" w:themeColor="accent1" w:themeShade="BF"/>
    </w:rPr>
    <w:tblPr>
      <w:tblStyleRowBandSize w:val="1"/>
      <w:tblStyleColBandSize w:val="1"/>
      <w:tblBorders>
        <w:top w:val="single" w:sz="4" w:space="0" w:color="0076BD" w:themeColor="accent1"/>
        <w:bottom w:val="single" w:sz="4" w:space="0" w:color="0076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6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6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6FF" w:themeFill="accent1" w:themeFillTint="33"/>
      </w:tcPr>
    </w:tblStylePr>
    <w:tblStylePr w:type="band1Horz">
      <w:tblPr/>
      <w:tcPr>
        <w:shd w:val="clear" w:color="auto" w:fill="BEE6F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semiHidden/>
    <w:rsid w:val="00907E69"/>
    <w:pPr>
      <w:spacing w:line="240" w:lineRule="auto"/>
    </w:pPr>
    <w:rPr>
      <w:color w:val="006FA4" w:themeColor="accent2" w:themeShade="BF"/>
    </w:rPr>
    <w:tblPr>
      <w:tblStyleRowBandSize w:val="1"/>
      <w:tblStyleColBandSize w:val="1"/>
      <w:tblBorders>
        <w:top w:val="single" w:sz="4" w:space="0" w:color="0096DC" w:themeColor="accent2"/>
        <w:bottom w:val="single" w:sz="4" w:space="0" w:color="0096D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6D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D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CFF" w:themeFill="accent2" w:themeFillTint="33"/>
      </w:tcPr>
    </w:tblStylePr>
    <w:tblStylePr w:type="band1Horz">
      <w:tblPr/>
      <w:tcPr>
        <w:shd w:val="clear" w:color="auto" w:fill="C5ECFF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semiHidden/>
    <w:rsid w:val="00907E69"/>
    <w:pPr>
      <w:spacing w:line="240" w:lineRule="auto"/>
    </w:pPr>
    <w:rPr>
      <w:color w:val="35B1E5" w:themeColor="accent3" w:themeShade="BF"/>
    </w:rPr>
    <w:tblPr>
      <w:tblStyleRowBandSize w:val="1"/>
      <w:tblStyleColBandSize w:val="1"/>
      <w:tblBorders>
        <w:top w:val="single" w:sz="4" w:space="0" w:color="8AD2F0" w:themeColor="accent3"/>
        <w:bottom w:val="single" w:sz="4" w:space="0" w:color="8AD2F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semiHidden/>
    <w:rsid w:val="00907E69"/>
    <w:pPr>
      <w:spacing w:line="240" w:lineRule="auto"/>
    </w:pPr>
    <w:rPr>
      <w:color w:val="78C7EC" w:themeColor="accent4" w:themeShade="BF"/>
    </w:rPr>
    <w:tblPr>
      <w:tblStyleRowBandSize w:val="1"/>
      <w:tblStyleColBandSize w:val="1"/>
      <w:tblBorders>
        <w:top w:val="single" w:sz="4" w:space="0" w:color="E2F3FB" w:themeColor="accent4"/>
        <w:bottom w:val="single" w:sz="4" w:space="0" w:color="E2F3F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2F3F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2F3F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FE" w:themeFill="accent4" w:themeFillTint="33"/>
      </w:tcPr>
    </w:tblStylePr>
    <w:tblStylePr w:type="band1Horz">
      <w:tblPr/>
      <w:tcPr>
        <w:shd w:val="clear" w:color="auto" w:fill="F9FCFE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semiHidden/>
    <w:rsid w:val="00907E69"/>
    <w:pPr>
      <w:spacing w:line="240" w:lineRule="auto"/>
    </w:pPr>
    <w:rPr>
      <w:color w:val="5F6060" w:themeColor="accent5" w:themeShade="BF"/>
    </w:rPr>
    <w:tblPr>
      <w:tblStyleRowBandSize w:val="1"/>
      <w:tblStyleColBandSize w:val="1"/>
      <w:tblBorders>
        <w:top w:val="single" w:sz="4" w:space="0" w:color="808181" w:themeColor="accent5"/>
        <w:bottom w:val="single" w:sz="4" w:space="0" w:color="80818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18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18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semiHidden/>
    <w:rsid w:val="00907E69"/>
    <w:pPr>
      <w:spacing w:line="240" w:lineRule="auto"/>
    </w:pPr>
    <w:rPr>
      <w:color w:val="A0A5A5" w:themeColor="accent6" w:themeShade="BF"/>
    </w:rPr>
    <w:tblPr>
      <w:tblStyleRowBandSize w:val="1"/>
      <w:tblStyleColBandSize w:val="1"/>
      <w:tblBorders>
        <w:top w:val="single" w:sz="4" w:space="0" w:color="D8DADA" w:themeColor="accent6"/>
        <w:bottom w:val="single" w:sz="4" w:space="0" w:color="D8DAD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8DAD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8DA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semiHidden/>
    <w:rsid w:val="00907E6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semiHidden/>
    <w:rsid w:val="00907E69"/>
    <w:pPr>
      <w:spacing w:line="240" w:lineRule="auto"/>
    </w:pPr>
    <w:rPr>
      <w:color w:val="00588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6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6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6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6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EE6FF" w:themeFill="accent1" w:themeFillTint="33"/>
      </w:tcPr>
    </w:tblStylePr>
    <w:tblStylePr w:type="band1Horz">
      <w:tblPr/>
      <w:tcPr>
        <w:shd w:val="clear" w:color="auto" w:fill="BEE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semiHidden/>
    <w:rsid w:val="00907E69"/>
    <w:pPr>
      <w:spacing w:line="240" w:lineRule="auto"/>
    </w:pPr>
    <w:rPr>
      <w:color w:val="006F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D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D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D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D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5ECFF" w:themeFill="accent2" w:themeFillTint="33"/>
      </w:tcPr>
    </w:tblStylePr>
    <w:tblStylePr w:type="band1Horz">
      <w:tblPr/>
      <w:tcPr>
        <w:shd w:val="clear" w:color="auto" w:fill="C5EC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semiHidden/>
    <w:rsid w:val="00907E69"/>
    <w:pPr>
      <w:spacing w:line="240" w:lineRule="auto"/>
    </w:pPr>
    <w:rPr>
      <w:color w:val="35B1E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semiHidden/>
    <w:rsid w:val="00907E69"/>
    <w:pPr>
      <w:spacing w:line="240" w:lineRule="auto"/>
    </w:pPr>
    <w:rPr>
      <w:color w:val="78C7E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2F3F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2F3F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2F3F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2F3F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9FCFE" w:themeFill="accent4" w:themeFillTint="33"/>
      </w:tcPr>
    </w:tblStylePr>
    <w:tblStylePr w:type="band1Horz">
      <w:tblPr/>
      <w:tcPr>
        <w:shd w:val="clear" w:color="auto" w:fill="F9FCF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semiHidden/>
    <w:rsid w:val="00907E69"/>
    <w:pPr>
      <w:spacing w:line="240" w:lineRule="auto"/>
    </w:pPr>
    <w:rPr>
      <w:color w:val="5F606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18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18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18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18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semiHidden/>
    <w:rsid w:val="00907E69"/>
    <w:pPr>
      <w:spacing w:line="240" w:lineRule="auto"/>
    </w:pPr>
    <w:rPr>
      <w:color w:val="A0A5A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DAD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DAD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DAD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DAD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semiHidden/>
    <w:rsid w:val="00907E6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semiHidden/>
    <w:rsid w:val="00907E6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semiHidden/>
    <w:rsid w:val="00907E6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TableNormal"/>
    <w:uiPriority w:val="46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7ECEFF" w:themeColor="accent1" w:themeTint="66"/>
        <w:left w:val="single" w:sz="4" w:space="0" w:color="7ECEFF" w:themeColor="accent1" w:themeTint="66"/>
        <w:bottom w:val="single" w:sz="4" w:space="0" w:color="7ECEFF" w:themeColor="accent1" w:themeTint="66"/>
        <w:right w:val="single" w:sz="4" w:space="0" w:color="7ECEFF" w:themeColor="accent1" w:themeTint="66"/>
        <w:insideH w:val="single" w:sz="4" w:space="0" w:color="7ECEFF" w:themeColor="accent1" w:themeTint="66"/>
        <w:insideV w:val="single" w:sz="4" w:space="0" w:color="7EC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EB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EB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8BD9FF" w:themeColor="accent2" w:themeTint="66"/>
        <w:left w:val="single" w:sz="4" w:space="0" w:color="8BD9FF" w:themeColor="accent2" w:themeTint="66"/>
        <w:bottom w:val="single" w:sz="4" w:space="0" w:color="8BD9FF" w:themeColor="accent2" w:themeTint="66"/>
        <w:right w:val="single" w:sz="4" w:space="0" w:color="8BD9FF" w:themeColor="accent2" w:themeTint="66"/>
        <w:insideH w:val="single" w:sz="4" w:space="0" w:color="8BD9FF" w:themeColor="accent2" w:themeTint="66"/>
        <w:insideV w:val="single" w:sz="4" w:space="0" w:color="8BD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1C7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1C7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D0ECF9" w:themeColor="accent3" w:themeTint="66"/>
        <w:left w:val="single" w:sz="4" w:space="0" w:color="D0ECF9" w:themeColor="accent3" w:themeTint="66"/>
        <w:bottom w:val="single" w:sz="4" w:space="0" w:color="D0ECF9" w:themeColor="accent3" w:themeTint="66"/>
        <w:right w:val="single" w:sz="4" w:space="0" w:color="D0ECF9" w:themeColor="accent3" w:themeTint="66"/>
        <w:insideH w:val="single" w:sz="4" w:space="0" w:color="D0ECF9" w:themeColor="accent3" w:themeTint="66"/>
        <w:insideV w:val="single" w:sz="4" w:space="0" w:color="D0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F3FAFD" w:themeColor="accent4" w:themeTint="66"/>
        <w:left w:val="single" w:sz="4" w:space="0" w:color="F3FAFD" w:themeColor="accent4" w:themeTint="66"/>
        <w:bottom w:val="single" w:sz="4" w:space="0" w:color="F3FAFD" w:themeColor="accent4" w:themeTint="66"/>
        <w:right w:val="single" w:sz="4" w:space="0" w:color="F3FAFD" w:themeColor="accent4" w:themeTint="66"/>
        <w:insideH w:val="single" w:sz="4" w:space="0" w:color="F3FAFD" w:themeColor="accent4" w:themeTint="66"/>
        <w:insideV w:val="single" w:sz="4" w:space="0" w:color="F3FAF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DF7F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F7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5" w:themeTint="66"/>
        <w:left w:val="single" w:sz="4" w:space="0" w:color="CCCCCC" w:themeColor="accent5" w:themeTint="66"/>
        <w:bottom w:val="single" w:sz="4" w:space="0" w:color="CCCCCC" w:themeColor="accent5" w:themeTint="66"/>
        <w:right w:val="single" w:sz="4" w:space="0" w:color="CCCCCC" w:themeColor="accent5" w:themeTint="66"/>
        <w:insideH w:val="single" w:sz="4" w:space="0" w:color="CCCCCC" w:themeColor="accent5" w:themeTint="66"/>
        <w:insideV w:val="single" w:sz="4" w:space="0" w:color="CCCC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3B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3B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EFF0F0" w:themeColor="accent6" w:themeTint="66"/>
        <w:left w:val="single" w:sz="4" w:space="0" w:color="EFF0F0" w:themeColor="accent6" w:themeTint="66"/>
        <w:bottom w:val="single" w:sz="4" w:space="0" w:color="EFF0F0" w:themeColor="accent6" w:themeTint="66"/>
        <w:right w:val="single" w:sz="4" w:space="0" w:color="EFF0F0" w:themeColor="accent6" w:themeTint="66"/>
        <w:insideH w:val="single" w:sz="4" w:space="0" w:color="EFF0F0" w:themeColor="accent6" w:themeTint="66"/>
        <w:insideV w:val="single" w:sz="4" w:space="0" w:color="EFF0F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7E8E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E8E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2" w:space="0" w:color="3EB6FF" w:themeColor="accent1" w:themeTint="99"/>
        <w:bottom w:val="single" w:sz="2" w:space="0" w:color="3EB6FF" w:themeColor="accent1" w:themeTint="99"/>
        <w:insideH w:val="single" w:sz="2" w:space="0" w:color="3EB6FF" w:themeColor="accent1" w:themeTint="99"/>
        <w:insideV w:val="single" w:sz="2" w:space="0" w:color="3EB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EB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EB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6FF" w:themeFill="accent1" w:themeFillTint="33"/>
      </w:tcPr>
    </w:tblStylePr>
    <w:tblStylePr w:type="band1Horz">
      <w:tblPr/>
      <w:tcPr>
        <w:shd w:val="clear" w:color="auto" w:fill="BEE6F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2" w:space="0" w:color="51C7FF" w:themeColor="accent2" w:themeTint="99"/>
        <w:bottom w:val="single" w:sz="2" w:space="0" w:color="51C7FF" w:themeColor="accent2" w:themeTint="99"/>
        <w:insideH w:val="single" w:sz="2" w:space="0" w:color="51C7FF" w:themeColor="accent2" w:themeTint="99"/>
        <w:insideV w:val="single" w:sz="2" w:space="0" w:color="51C7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1C7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1C7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CFF" w:themeFill="accent2" w:themeFillTint="33"/>
      </w:tcPr>
    </w:tblStylePr>
    <w:tblStylePr w:type="band1Horz">
      <w:tblPr/>
      <w:tcPr>
        <w:shd w:val="clear" w:color="auto" w:fill="C5ECFF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2" w:space="0" w:color="EDF7FC" w:themeColor="accent4" w:themeTint="99"/>
        <w:bottom w:val="single" w:sz="2" w:space="0" w:color="EDF7FC" w:themeColor="accent4" w:themeTint="99"/>
        <w:insideH w:val="single" w:sz="2" w:space="0" w:color="EDF7FC" w:themeColor="accent4" w:themeTint="99"/>
        <w:insideV w:val="single" w:sz="2" w:space="0" w:color="EDF7F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F7F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F7F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FE" w:themeFill="accent4" w:themeFillTint="33"/>
      </w:tcPr>
    </w:tblStylePr>
    <w:tblStylePr w:type="band1Horz">
      <w:tblPr/>
      <w:tcPr>
        <w:shd w:val="clear" w:color="auto" w:fill="F9FCFE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2" w:space="0" w:color="B2B3B3" w:themeColor="accent5" w:themeTint="99"/>
        <w:bottom w:val="single" w:sz="2" w:space="0" w:color="B2B3B3" w:themeColor="accent5" w:themeTint="99"/>
        <w:insideH w:val="single" w:sz="2" w:space="0" w:color="B2B3B3" w:themeColor="accent5" w:themeTint="99"/>
        <w:insideV w:val="single" w:sz="2" w:space="0" w:color="B2B3B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3B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3B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2" w:space="0" w:color="E7E8E8" w:themeColor="accent6" w:themeTint="99"/>
        <w:bottom w:val="single" w:sz="2" w:space="0" w:color="E7E8E8" w:themeColor="accent6" w:themeTint="99"/>
        <w:insideH w:val="single" w:sz="2" w:space="0" w:color="E7E8E8" w:themeColor="accent6" w:themeTint="99"/>
        <w:insideV w:val="single" w:sz="2" w:space="0" w:color="E7E8E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E8E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E8E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customStyle="1" w:styleId="GridTable3">
    <w:name w:val="Grid Table 3"/>
    <w:basedOn w:val="TableNormal"/>
    <w:uiPriority w:val="48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3EB6FF" w:themeColor="accent1" w:themeTint="99"/>
        <w:left w:val="single" w:sz="4" w:space="0" w:color="3EB6FF" w:themeColor="accent1" w:themeTint="99"/>
        <w:bottom w:val="single" w:sz="4" w:space="0" w:color="3EB6FF" w:themeColor="accent1" w:themeTint="99"/>
        <w:right w:val="single" w:sz="4" w:space="0" w:color="3EB6FF" w:themeColor="accent1" w:themeTint="99"/>
        <w:insideH w:val="single" w:sz="4" w:space="0" w:color="3EB6FF" w:themeColor="accent1" w:themeTint="99"/>
        <w:insideV w:val="single" w:sz="4" w:space="0" w:color="3EB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6FF" w:themeFill="accent1" w:themeFillTint="33"/>
      </w:tcPr>
    </w:tblStylePr>
    <w:tblStylePr w:type="band1Horz">
      <w:tblPr/>
      <w:tcPr>
        <w:shd w:val="clear" w:color="auto" w:fill="BEE6FF" w:themeFill="accent1" w:themeFillTint="33"/>
      </w:tcPr>
    </w:tblStylePr>
    <w:tblStylePr w:type="neCell">
      <w:tblPr/>
      <w:tcPr>
        <w:tcBorders>
          <w:bottom w:val="single" w:sz="4" w:space="0" w:color="3EB6FF" w:themeColor="accent1" w:themeTint="99"/>
        </w:tcBorders>
      </w:tcPr>
    </w:tblStylePr>
    <w:tblStylePr w:type="nwCell">
      <w:tblPr/>
      <w:tcPr>
        <w:tcBorders>
          <w:bottom w:val="single" w:sz="4" w:space="0" w:color="3EB6FF" w:themeColor="accent1" w:themeTint="99"/>
        </w:tcBorders>
      </w:tcPr>
    </w:tblStylePr>
    <w:tblStylePr w:type="seCell">
      <w:tblPr/>
      <w:tcPr>
        <w:tcBorders>
          <w:top w:val="single" w:sz="4" w:space="0" w:color="3EB6FF" w:themeColor="accent1" w:themeTint="99"/>
        </w:tcBorders>
      </w:tcPr>
    </w:tblStylePr>
    <w:tblStylePr w:type="swCell">
      <w:tblPr/>
      <w:tcPr>
        <w:tcBorders>
          <w:top w:val="single" w:sz="4" w:space="0" w:color="3EB6FF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51C7FF" w:themeColor="accent2" w:themeTint="99"/>
        <w:left w:val="single" w:sz="4" w:space="0" w:color="51C7FF" w:themeColor="accent2" w:themeTint="99"/>
        <w:bottom w:val="single" w:sz="4" w:space="0" w:color="51C7FF" w:themeColor="accent2" w:themeTint="99"/>
        <w:right w:val="single" w:sz="4" w:space="0" w:color="51C7FF" w:themeColor="accent2" w:themeTint="99"/>
        <w:insideH w:val="single" w:sz="4" w:space="0" w:color="51C7FF" w:themeColor="accent2" w:themeTint="99"/>
        <w:insideV w:val="single" w:sz="4" w:space="0" w:color="51C7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ECFF" w:themeFill="accent2" w:themeFillTint="33"/>
      </w:tcPr>
    </w:tblStylePr>
    <w:tblStylePr w:type="band1Horz">
      <w:tblPr/>
      <w:tcPr>
        <w:shd w:val="clear" w:color="auto" w:fill="C5ECFF" w:themeFill="accent2" w:themeFillTint="33"/>
      </w:tcPr>
    </w:tblStylePr>
    <w:tblStylePr w:type="neCell">
      <w:tblPr/>
      <w:tcPr>
        <w:tcBorders>
          <w:bottom w:val="single" w:sz="4" w:space="0" w:color="51C7FF" w:themeColor="accent2" w:themeTint="99"/>
        </w:tcBorders>
      </w:tcPr>
    </w:tblStylePr>
    <w:tblStylePr w:type="nwCell">
      <w:tblPr/>
      <w:tcPr>
        <w:tcBorders>
          <w:bottom w:val="single" w:sz="4" w:space="0" w:color="51C7FF" w:themeColor="accent2" w:themeTint="99"/>
        </w:tcBorders>
      </w:tcPr>
    </w:tblStylePr>
    <w:tblStylePr w:type="seCell">
      <w:tblPr/>
      <w:tcPr>
        <w:tcBorders>
          <w:top w:val="single" w:sz="4" w:space="0" w:color="51C7FF" w:themeColor="accent2" w:themeTint="99"/>
        </w:tcBorders>
      </w:tcPr>
    </w:tblStylePr>
    <w:tblStylePr w:type="swCell">
      <w:tblPr/>
      <w:tcPr>
        <w:tcBorders>
          <w:top w:val="single" w:sz="4" w:space="0" w:color="51C7FF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EDF7FC" w:themeColor="accent4" w:themeTint="99"/>
        <w:left w:val="single" w:sz="4" w:space="0" w:color="EDF7FC" w:themeColor="accent4" w:themeTint="99"/>
        <w:bottom w:val="single" w:sz="4" w:space="0" w:color="EDF7FC" w:themeColor="accent4" w:themeTint="99"/>
        <w:right w:val="single" w:sz="4" w:space="0" w:color="EDF7FC" w:themeColor="accent4" w:themeTint="99"/>
        <w:insideH w:val="single" w:sz="4" w:space="0" w:color="EDF7FC" w:themeColor="accent4" w:themeTint="99"/>
        <w:insideV w:val="single" w:sz="4" w:space="0" w:color="EDF7F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FE" w:themeFill="accent4" w:themeFillTint="33"/>
      </w:tcPr>
    </w:tblStylePr>
    <w:tblStylePr w:type="band1Horz">
      <w:tblPr/>
      <w:tcPr>
        <w:shd w:val="clear" w:color="auto" w:fill="F9FCFE" w:themeFill="accent4" w:themeFillTint="33"/>
      </w:tcPr>
    </w:tblStylePr>
    <w:tblStylePr w:type="neCell">
      <w:tblPr/>
      <w:tcPr>
        <w:tcBorders>
          <w:bottom w:val="single" w:sz="4" w:space="0" w:color="EDF7FC" w:themeColor="accent4" w:themeTint="99"/>
        </w:tcBorders>
      </w:tcPr>
    </w:tblStylePr>
    <w:tblStylePr w:type="nwCell">
      <w:tblPr/>
      <w:tcPr>
        <w:tcBorders>
          <w:bottom w:val="single" w:sz="4" w:space="0" w:color="EDF7FC" w:themeColor="accent4" w:themeTint="99"/>
        </w:tcBorders>
      </w:tcPr>
    </w:tblStylePr>
    <w:tblStylePr w:type="seCell">
      <w:tblPr/>
      <w:tcPr>
        <w:tcBorders>
          <w:top w:val="single" w:sz="4" w:space="0" w:color="EDF7FC" w:themeColor="accent4" w:themeTint="99"/>
        </w:tcBorders>
      </w:tcPr>
    </w:tblStylePr>
    <w:tblStylePr w:type="swCell">
      <w:tblPr/>
      <w:tcPr>
        <w:tcBorders>
          <w:top w:val="single" w:sz="4" w:space="0" w:color="EDF7FC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B2B3B3" w:themeColor="accent5" w:themeTint="99"/>
        <w:left w:val="single" w:sz="4" w:space="0" w:color="B2B3B3" w:themeColor="accent5" w:themeTint="99"/>
        <w:bottom w:val="single" w:sz="4" w:space="0" w:color="B2B3B3" w:themeColor="accent5" w:themeTint="99"/>
        <w:right w:val="single" w:sz="4" w:space="0" w:color="B2B3B3" w:themeColor="accent5" w:themeTint="99"/>
        <w:insideH w:val="single" w:sz="4" w:space="0" w:color="B2B3B3" w:themeColor="accent5" w:themeTint="99"/>
        <w:insideV w:val="single" w:sz="4" w:space="0" w:color="B2B3B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sz="4" w:space="0" w:color="B2B3B3" w:themeColor="accent5" w:themeTint="99"/>
        </w:tcBorders>
      </w:tcPr>
    </w:tblStylePr>
    <w:tblStylePr w:type="nwCell">
      <w:tblPr/>
      <w:tcPr>
        <w:tcBorders>
          <w:bottom w:val="single" w:sz="4" w:space="0" w:color="B2B3B3" w:themeColor="accent5" w:themeTint="99"/>
        </w:tcBorders>
      </w:tcPr>
    </w:tblStylePr>
    <w:tblStylePr w:type="seCell">
      <w:tblPr/>
      <w:tcPr>
        <w:tcBorders>
          <w:top w:val="single" w:sz="4" w:space="0" w:color="B2B3B3" w:themeColor="accent5" w:themeTint="99"/>
        </w:tcBorders>
      </w:tcPr>
    </w:tblStylePr>
    <w:tblStylePr w:type="swCell">
      <w:tblPr/>
      <w:tcPr>
        <w:tcBorders>
          <w:top w:val="single" w:sz="4" w:space="0" w:color="B2B3B3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E7E8E8" w:themeColor="accent6" w:themeTint="99"/>
        <w:left w:val="single" w:sz="4" w:space="0" w:color="E7E8E8" w:themeColor="accent6" w:themeTint="99"/>
        <w:bottom w:val="single" w:sz="4" w:space="0" w:color="E7E8E8" w:themeColor="accent6" w:themeTint="99"/>
        <w:right w:val="single" w:sz="4" w:space="0" w:color="E7E8E8" w:themeColor="accent6" w:themeTint="99"/>
        <w:insideH w:val="single" w:sz="4" w:space="0" w:color="E7E8E8" w:themeColor="accent6" w:themeTint="99"/>
        <w:insideV w:val="single" w:sz="4" w:space="0" w:color="E7E8E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  <w:tblStylePr w:type="neCell">
      <w:tblPr/>
      <w:tcPr>
        <w:tcBorders>
          <w:bottom w:val="single" w:sz="4" w:space="0" w:color="E7E8E8" w:themeColor="accent6" w:themeTint="99"/>
        </w:tcBorders>
      </w:tcPr>
    </w:tblStylePr>
    <w:tblStylePr w:type="nwCell">
      <w:tblPr/>
      <w:tcPr>
        <w:tcBorders>
          <w:bottom w:val="single" w:sz="4" w:space="0" w:color="E7E8E8" w:themeColor="accent6" w:themeTint="99"/>
        </w:tcBorders>
      </w:tcPr>
    </w:tblStylePr>
    <w:tblStylePr w:type="seCell">
      <w:tblPr/>
      <w:tcPr>
        <w:tcBorders>
          <w:top w:val="single" w:sz="4" w:space="0" w:color="E7E8E8" w:themeColor="accent6" w:themeTint="99"/>
        </w:tcBorders>
      </w:tcPr>
    </w:tblStylePr>
    <w:tblStylePr w:type="swCell">
      <w:tblPr/>
      <w:tcPr>
        <w:tcBorders>
          <w:top w:val="single" w:sz="4" w:space="0" w:color="E7E8E8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3EB6FF" w:themeColor="accent1" w:themeTint="99"/>
        <w:left w:val="single" w:sz="4" w:space="0" w:color="3EB6FF" w:themeColor="accent1" w:themeTint="99"/>
        <w:bottom w:val="single" w:sz="4" w:space="0" w:color="3EB6FF" w:themeColor="accent1" w:themeTint="99"/>
        <w:right w:val="single" w:sz="4" w:space="0" w:color="3EB6FF" w:themeColor="accent1" w:themeTint="99"/>
        <w:insideH w:val="single" w:sz="4" w:space="0" w:color="3EB6FF" w:themeColor="accent1" w:themeTint="99"/>
        <w:insideV w:val="single" w:sz="4" w:space="0" w:color="3EB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6BD" w:themeColor="accent1"/>
          <w:left w:val="single" w:sz="4" w:space="0" w:color="0076BD" w:themeColor="accent1"/>
          <w:bottom w:val="single" w:sz="4" w:space="0" w:color="0076BD" w:themeColor="accent1"/>
          <w:right w:val="single" w:sz="4" w:space="0" w:color="0076BD" w:themeColor="accent1"/>
          <w:insideH w:val="nil"/>
          <w:insideV w:val="nil"/>
        </w:tcBorders>
        <w:shd w:val="clear" w:color="auto" w:fill="0076BD" w:themeFill="accent1"/>
      </w:tcPr>
    </w:tblStylePr>
    <w:tblStylePr w:type="lastRow">
      <w:rPr>
        <w:b/>
        <w:bCs/>
      </w:rPr>
      <w:tblPr/>
      <w:tcPr>
        <w:tcBorders>
          <w:top w:val="double" w:sz="4" w:space="0" w:color="0076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6FF" w:themeFill="accent1" w:themeFillTint="33"/>
      </w:tcPr>
    </w:tblStylePr>
    <w:tblStylePr w:type="band1Horz">
      <w:tblPr/>
      <w:tcPr>
        <w:shd w:val="clear" w:color="auto" w:fill="BEE6F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51C7FF" w:themeColor="accent2" w:themeTint="99"/>
        <w:left w:val="single" w:sz="4" w:space="0" w:color="51C7FF" w:themeColor="accent2" w:themeTint="99"/>
        <w:bottom w:val="single" w:sz="4" w:space="0" w:color="51C7FF" w:themeColor="accent2" w:themeTint="99"/>
        <w:right w:val="single" w:sz="4" w:space="0" w:color="51C7FF" w:themeColor="accent2" w:themeTint="99"/>
        <w:insideH w:val="single" w:sz="4" w:space="0" w:color="51C7FF" w:themeColor="accent2" w:themeTint="99"/>
        <w:insideV w:val="single" w:sz="4" w:space="0" w:color="51C7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DC" w:themeColor="accent2"/>
          <w:left w:val="single" w:sz="4" w:space="0" w:color="0096DC" w:themeColor="accent2"/>
          <w:bottom w:val="single" w:sz="4" w:space="0" w:color="0096DC" w:themeColor="accent2"/>
          <w:right w:val="single" w:sz="4" w:space="0" w:color="0096DC" w:themeColor="accent2"/>
          <w:insideH w:val="nil"/>
          <w:insideV w:val="nil"/>
        </w:tcBorders>
        <w:shd w:val="clear" w:color="auto" w:fill="0096DC" w:themeFill="accent2"/>
      </w:tcPr>
    </w:tblStylePr>
    <w:tblStylePr w:type="lastRow">
      <w:rPr>
        <w:b/>
        <w:bCs/>
      </w:rPr>
      <w:tblPr/>
      <w:tcPr>
        <w:tcBorders>
          <w:top w:val="double" w:sz="4" w:space="0" w:color="0096D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CFF" w:themeFill="accent2" w:themeFillTint="33"/>
      </w:tcPr>
    </w:tblStylePr>
    <w:tblStylePr w:type="band1Horz">
      <w:tblPr/>
      <w:tcPr>
        <w:shd w:val="clear" w:color="auto" w:fill="C5ECFF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0" w:themeColor="accent3"/>
          <w:left w:val="single" w:sz="4" w:space="0" w:color="8AD2F0" w:themeColor="accent3"/>
          <w:bottom w:val="single" w:sz="4" w:space="0" w:color="8AD2F0" w:themeColor="accent3"/>
          <w:right w:val="single" w:sz="4" w:space="0" w:color="8AD2F0" w:themeColor="accent3"/>
          <w:insideH w:val="nil"/>
          <w:insideV w:val="nil"/>
        </w:tcBorders>
        <w:shd w:val="clear" w:color="auto" w:fill="8AD2F0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EDF7FC" w:themeColor="accent4" w:themeTint="99"/>
        <w:left w:val="single" w:sz="4" w:space="0" w:color="EDF7FC" w:themeColor="accent4" w:themeTint="99"/>
        <w:bottom w:val="single" w:sz="4" w:space="0" w:color="EDF7FC" w:themeColor="accent4" w:themeTint="99"/>
        <w:right w:val="single" w:sz="4" w:space="0" w:color="EDF7FC" w:themeColor="accent4" w:themeTint="99"/>
        <w:insideH w:val="single" w:sz="4" w:space="0" w:color="EDF7FC" w:themeColor="accent4" w:themeTint="99"/>
        <w:insideV w:val="single" w:sz="4" w:space="0" w:color="EDF7F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F3FB" w:themeColor="accent4"/>
          <w:left w:val="single" w:sz="4" w:space="0" w:color="E2F3FB" w:themeColor="accent4"/>
          <w:bottom w:val="single" w:sz="4" w:space="0" w:color="E2F3FB" w:themeColor="accent4"/>
          <w:right w:val="single" w:sz="4" w:space="0" w:color="E2F3FB" w:themeColor="accent4"/>
          <w:insideH w:val="nil"/>
          <w:insideV w:val="nil"/>
        </w:tcBorders>
        <w:shd w:val="clear" w:color="auto" w:fill="E2F3FB" w:themeFill="accent4"/>
      </w:tcPr>
    </w:tblStylePr>
    <w:tblStylePr w:type="lastRow">
      <w:rPr>
        <w:b/>
        <w:bCs/>
      </w:rPr>
      <w:tblPr/>
      <w:tcPr>
        <w:tcBorders>
          <w:top w:val="double" w:sz="4" w:space="0" w:color="E2F3F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FE" w:themeFill="accent4" w:themeFillTint="33"/>
      </w:tcPr>
    </w:tblStylePr>
    <w:tblStylePr w:type="band1Horz">
      <w:tblPr/>
      <w:tcPr>
        <w:shd w:val="clear" w:color="auto" w:fill="F9FCFE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B2B3B3" w:themeColor="accent5" w:themeTint="99"/>
        <w:left w:val="single" w:sz="4" w:space="0" w:color="B2B3B3" w:themeColor="accent5" w:themeTint="99"/>
        <w:bottom w:val="single" w:sz="4" w:space="0" w:color="B2B3B3" w:themeColor="accent5" w:themeTint="99"/>
        <w:right w:val="single" w:sz="4" w:space="0" w:color="B2B3B3" w:themeColor="accent5" w:themeTint="99"/>
        <w:insideH w:val="single" w:sz="4" w:space="0" w:color="B2B3B3" w:themeColor="accent5" w:themeTint="99"/>
        <w:insideV w:val="single" w:sz="4" w:space="0" w:color="B2B3B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81" w:themeColor="accent5"/>
          <w:left w:val="single" w:sz="4" w:space="0" w:color="808181" w:themeColor="accent5"/>
          <w:bottom w:val="single" w:sz="4" w:space="0" w:color="808181" w:themeColor="accent5"/>
          <w:right w:val="single" w:sz="4" w:space="0" w:color="808181" w:themeColor="accent5"/>
          <w:insideH w:val="nil"/>
          <w:insideV w:val="nil"/>
        </w:tcBorders>
        <w:shd w:val="clear" w:color="auto" w:fill="808181" w:themeFill="accent5"/>
      </w:tcPr>
    </w:tblStylePr>
    <w:tblStylePr w:type="lastRow">
      <w:rPr>
        <w:b/>
        <w:bCs/>
      </w:rPr>
      <w:tblPr/>
      <w:tcPr>
        <w:tcBorders>
          <w:top w:val="double" w:sz="4" w:space="0" w:color="80818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E7E8E8" w:themeColor="accent6" w:themeTint="99"/>
        <w:left w:val="single" w:sz="4" w:space="0" w:color="E7E8E8" w:themeColor="accent6" w:themeTint="99"/>
        <w:bottom w:val="single" w:sz="4" w:space="0" w:color="E7E8E8" w:themeColor="accent6" w:themeTint="99"/>
        <w:right w:val="single" w:sz="4" w:space="0" w:color="E7E8E8" w:themeColor="accent6" w:themeTint="99"/>
        <w:insideH w:val="single" w:sz="4" w:space="0" w:color="E7E8E8" w:themeColor="accent6" w:themeTint="99"/>
        <w:insideV w:val="single" w:sz="4" w:space="0" w:color="E7E8E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DADA" w:themeColor="accent6"/>
          <w:left w:val="single" w:sz="4" w:space="0" w:color="D8DADA" w:themeColor="accent6"/>
          <w:bottom w:val="single" w:sz="4" w:space="0" w:color="D8DADA" w:themeColor="accent6"/>
          <w:right w:val="single" w:sz="4" w:space="0" w:color="D8DADA" w:themeColor="accent6"/>
          <w:insideH w:val="nil"/>
          <w:insideV w:val="nil"/>
        </w:tcBorders>
        <w:shd w:val="clear" w:color="auto" w:fill="D8DADA" w:themeFill="accent6"/>
      </w:tcPr>
    </w:tblStylePr>
    <w:tblStylePr w:type="lastRow">
      <w:rPr>
        <w:b/>
        <w:bCs/>
      </w:rPr>
      <w:tblPr/>
      <w:tcPr>
        <w:tcBorders>
          <w:top w:val="double" w:sz="4" w:space="0" w:color="D8DA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E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6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6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6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6BD" w:themeFill="accent1"/>
      </w:tcPr>
    </w:tblStylePr>
    <w:tblStylePr w:type="band1Vert">
      <w:tblPr/>
      <w:tcPr>
        <w:shd w:val="clear" w:color="auto" w:fill="7ECEFF" w:themeFill="accent1" w:themeFillTint="66"/>
      </w:tcPr>
    </w:tblStylePr>
    <w:tblStylePr w:type="band1Horz">
      <w:tblPr/>
      <w:tcPr>
        <w:shd w:val="clear" w:color="auto" w:fill="7ECEF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EC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D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D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D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DC" w:themeFill="accent2"/>
      </w:tcPr>
    </w:tblStylePr>
    <w:tblStylePr w:type="band1Vert">
      <w:tblPr/>
      <w:tcPr>
        <w:shd w:val="clear" w:color="auto" w:fill="8BD9FF" w:themeFill="accent2" w:themeFillTint="66"/>
      </w:tcPr>
    </w:tblStylePr>
    <w:tblStylePr w:type="band1Horz">
      <w:tblPr/>
      <w:tcPr>
        <w:shd w:val="clear" w:color="auto" w:fill="8BD9F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0" w:themeFill="accent3"/>
      </w:tcPr>
    </w:tblStylePr>
    <w:tblStylePr w:type="band1Vert">
      <w:tblPr/>
      <w:tcPr>
        <w:shd w:val="clear" w:color="auto" w:fill="D0ECF9" w:themeFill="accent3" w:themeFillTint="66"/>
      </w:tcPr>
    </w:tblStylePr>
    <w:tblStylePr w:type="band1Horz">
      <w:tblPr/>
      <w:tcPr>
        <w:shd w:val="clear" w:color="auto" w:fill="D0ECF9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F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F3F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F3F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F3F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F3FB" w:themeFill="accent4"/>
      </w:tcPr>
    </w:tblStylePr>
    <w:tblStylePr w:type="band1Vert">
      <w:tblPr/>
      <w:tcPr>
        <w:shd w:val="clear" w:color="auto" w:fill="F3FAFD" w:themeFill="accent4" w:themeFillTint="66"/>
      </w:tcPr>
    </w:tblStylePr>
    <w:tblStylePr w:type="band1Horz">
      <w:tblPr/>
      <w:tcPr>
        <w:shd w:val="clear" w:color="auto" w:fill="F3FAFD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8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8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18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181" w:themeFill="accent5"/>
      </w:tcPr>
    </w:tblStylePr>
    <w:tblStylePr w:type="band1Vert">
      <w:tblPr/>
      <w:tcPr>
        <w:shd w:val="clear" w:color="auto" w:fill="CCCCCC" w:themeFill="accent5" w:themeFillTint="66"/>
      </w:tcPr>
    </w:tblStylePr>
    <w:tblStylePr w:type="band1Horz">
      <w:tblPr/>
      <w:tcPr>
        <w:shd w:val="clear" w:color="auto" w:fill="CCCCCC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semiHidden/>
    <w:rsid w:val="00907E6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DAD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DAD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DA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DADA" w:themeFill="accent6"/>
      </w:tcPr>
    </w:tblStylePr>
    <w:tblStylePr w:type="band1Vert">
      <w:tblPr/>
      <w:tcPr>
        <w:shd w:val="clear" w:color="auto" w:fill="EFF0F0" w:themeFill="accent6" w:themeFillTint="66"/>
      </w:tcPr>
    </w:tblStylePr>
    <w:tblStylePr w:type="band1Horz">
      <w:tblPr/>
      <w:tcPr>
        <w:shd w:val="clear" w:color="auto" w:fill="EFF0F0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semiHidden/>
    <w:rsid w:val="00907E6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semiHidden/>
    <w:rsid w:val="00907E69"/>
    <w:pPr>
      <w:spacing w:line="240" w:lineRule="auto"/>
    </w:pPr>
    <w:rPr>
      <w:color w:val="00588D" w:themeColor="accent1" w:themeShade="BF"/>
    </w:rPr>
    <w:tblPr>
      <w:tblStyleRowBandSize w:val="1"/>
      <w:tblStyleColBandSize w:val="1"/>
      <w:tblBorders>
        <w:top w:val="single" w:sz="4" w:space="0" w:color="3EB6FF" w:themeColor="accent1" w:themeTint="99"/>
        <w:left w:val="single" w:sz="4" w:space="0" w:color="3EB6FF" w:themeColor="accent1" w:themeTint="99"/>
        <w:bottom w:val="single" w:sz="4" w:space="0" w:color="3EB6FF" w:themeColor="accent1" w:themeTint="99"/>
        <w:right w:val="single" w:sz="4" w:space="0" w:color="3EB6FF" w:themeColor="accent1" w:themeTint="99"/>
        <w:insideH w:val="single" w:sz="4" w:space="0" w:color="3EB6FF" w:themeColor="accent1" w:themeTint="99"/>
        <w:insideV w:val="single" w:sz="4" w:space="0" w:color="3EB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EB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EB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6FF" w:themeFill="accent1" w:themeFillTint="33"/>
      </w:tcPr>
    </w:tblStylePr>
    <w:tblStylePr w:type="band1Horz">
      <w:tblPr/>
      <w:tcPr>
        <w:shd w:val="clear" w:color="auto" w:fill="BEE6F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semiHidden/>
    <w:rsid w:val="00907E69"/>
    <w:pPr>
      <w:spacing w:line="240" w:lineRule="auto"/>
    </w:pPr>
    <w:rPr>
      <w:color w:val="006FA4" w:themeColor="accent2" w:themeShade="BF"/>
    </w:rPr>
    <w:tblPr>
      <w:tblStyleRowBandSize w:val="1"/>
      <w:tblStyleColBandSize w:val="1"/>
      <w:tblBorders>
        <w:top w:val="single" w:sz="4" w:space="0" w:color="51C7FF" w:themeColor="accent2" w:themeTint="99"/>
        <w:left w:val="single" w:sz="4" w:space="0" w:color="51C7FF" w:themeColor="accent2" w:themeTint="99"/>
        <w:bottom w:val="single" w:sz="4" w:space="0" w:color="51C7FF" w:themeColor="accent2" w:themeTint="99"/>
        <w:right w:val="single" w:sz="4" w:space="0" w:color="51C7FF" w:themeColor="accent2" w:themeTint="99"/>
        <w:insideH w:val="single" w:sz="4" w:space="0" w:color="51C7FF" w:themeColor="accent2" w:themeTint="99"/>
        <w:insideV w:val="single" w:sz="4" w:space="0" w:color="51C7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1C7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1C7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CFF" w:themeFill="accent2" w:themeFillTint="33"/>
      </w:tcPr>
    </w:tblStylePr>
    <w:tblStylePr w:type="band1Horz">
      <w:tblPr/>
      <w:tcPr>
        <w:shd w:val="clear" w:color="auto" w:fill="C5ECFF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semiHidden/>
    <w:rsid w:val="00907E69"/>
    <w:pPr>
      <w:spacing w:line="240" w:lineRule="auto"/>
    </w:pPr>
    <w:rPr>
      <w:color w:val="35B1E5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semiHidden/>
    <w:rsid w:val="00907E69"/>
    <w:pPr>
      <w:spacing w:line="240" w:lineRule="auto"/>
    </w:pPr>
    <w:rPr>
      <w:color w:val="78C7EC" w:themeColor="accent4" w:themeShade="BF"/>
    </w:rPr>
    <w:tblPr>
      <w:tblStyleRowBandSize w:val="1"/>
      <w:tblStyleColBandSize w:val="1"/>
      <w:tblBorders>
        <w:top w:val="single" w:sz="4" w:space="0" w:color="EDF7FC" w:themeColor="accent4" w:themeTint="99"/>
        <w:left w:val="single" w:sz="4" w:space="0" w:color="EDF7FC" w:themeColor="accent4" w:themeTint="99"/>
        <w:bottom w:val="single" w:sz="4" w:space="0" w:color="EDF7FC" w:themeColor="accent4" w:themeTint="99"/>
        <w:right w:val="single" w:sz="4" w:space="0" w:color="EDF7FC" w:themeColor="accent4" w:themeTint="99"/>
        <w:insideH w:val="single" w:sz="4" w:space="0" w:color="EDF7FC" w:themeColor="accent4" w:themeTint="99"/>
        <w:insideV w:val="single" w:sz="4" w:space="0" w:color="EDF7F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DF7F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F7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FE" w:themeFill="accent4" w:themeFillTint="33"/>
      </w:tcPr>
    </w:tblStylePr>
    <w:tblStylePr w:type="band1Horz">
      <w:tblPr/>
      <w:tcPr>
        <w:shd w:val="clear" w:color="auto" w:fill="F9FCFE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semiHidden/>
    <w:rsid w:val="00907E69"/>
    <w:pPr>
      <w:spacing w:line="240" w:lineRule="auto"/>
    </w:pPr>
    <w:rPr>
      <w:color w:val="5F6060" w:themeColor="accent5" w:themeShade="BF"/>
    </w:rPr>
    <w:tblPr>
      <w:tblStyleRowBandSize w:val="1"/>
      <w:tblStyleColBandSize w:val="1"/>
      <w:tblBorders>
        <w:top w:val="single" w:sz="4" w:space="0" w:color="B2B3B3" w:themeColor="accent5" w:themeTint="99"/>
        <w:left w:val="single" w:sz="4" w:space="0" w:color="B2B3B3" w:themeColor="accent5" w:themeTint="99"/>
        <w:bottom w:val="single" w:sz="4" w:space="0" w:color="B2B3B3" w:themeColor="accent5" w:themeTint="99"/>
        <w:right w:val="single" w:sz="4" w:space="0" w:color="B2B3B3" w:themeColor="accent5" w:themeTint="99"/>
        <w:insideH w:val="single" w:sz="4" w:space="0" w:color="B2B3B3" w:themeColor="accent5" w:themeTint="99"/>
        <w:insideV w:val="single" w:sz="4" w:space="0" w:color="B2B3B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3B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3B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semiHidden/>
    <w:rsid w:val="00907E69"/>
    <w:pPr>
      <w:spacing w:line="240" w:lineRule="auto"/>
    </w:pPr>
    <w:rPr>
      <w:color w:val="A0A5A5" w:themeColor="accent6" w:themeShade="BF"/>
    </w:rPr>
    <w:tblPr>
      <w:tblStyleRowBandSize w:val="1"/>
      <w:tblStyleColBandSize w:val="1"/>
      <w:tblBorders>
        <w:top w:val="single" w:sz="4" w:space="0" w:color="E7E8E8" w:themeColor="accent6" w:themeTint="99"/>
        <w:left w:val="single" w:sz="4" w:space="0" w:color="E7E8E8" w:themeColor="accent6" w:themeTint="99"/>
        <w:bottom w:val="single" w:sz="4" w:space="0" w:color="E7E8E8" w:themeColor="accent6" w:themeTint="99"/>
        <w:right w:val="single" w:sz="4" w:space="0" w:color="E7E8E8" w:themeColor="accent6" w:themeTint="99"/>
        <w:insideH w:val="single" w:sz="4" w:space="0" w:color="E7E8E8" w:themeColor="accent6" w:themeTint="99"/>
        <w:insideV w:val="single" w:sz="4" w:space="0" w:color="E7E8E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7E8E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E8E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semiHidden/>
    <w:rsid w:val="00907E6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semiHidden/>
    <w:rsid w:val="00907E69"/>
    <w:pPr>
      <w:spacing w:line="240" w:lineRule="auto"/>
    </w:pPr>
    <w:rPr>
      <w:color w:val="00588D" w:themeColor="accent1" w:themeShade="BF"/>
    </w:rPr>
    <w:tblPr>
      <w:tblStyleRowBandSize w:val="1"/>
      <w:tblStyleColBandSize w:val="1"/>
      <w:tblBorders>
        <w:top w:val="single" w:sz="4" w:space="0" w:color="3EB6FF" w:themeColor="accent1" w:themeTint="99"/>
        <w:left w:val="single" w:sz="4" w:space="0" w:color="3EB6FF" w:themeColor="accent1" w:themeTint="99"/>
        <w:bottom w:val="single" w:sz="4" w:space="0" w:color="3EB6FF" w:themeColor="accent1" w:themeTint="99"/>
        <w:right w:val="single" w:sz="4" w:space="0" w:color="3EB6FF" w:themeColor="accent1" w:themeTint="99"/>
        <w:insideH w:val="single" w:sz="4" w:space="0" w:color="3EB6FF" w:themeColor="accent1" w:themeTint="99"/>
        <w:insideV w:val="single" w:sz="4" w:space="0" w:color="3EB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6FF" w:themeFill="accent1" w:themeFillTint="33"/>
      </w:tcPr>
    </w:tblStylePr>
    <w:tblStylePr w:type="band1Horz">
      <w:tblPr/>
      <w:tcPr>
        <w:shd w:val="clear" w:color="auto" w:fill="BEE6FF" w:themeFill="accent1" w:themeFillTint="33"/>
      </w:tcPr>
    </w:tblStylePr>
    <w:tblStylePr w:type="neCell">
      <w:tblPr/>
      <w:tcPr>
        <w:tcBorders>
          <w:bottom w:val="single" w:sz="4" w:space="0" w:color="3EB6FF" w:themeColor="accent1" w:themeTint="99"/>
        </w:tcBorders>
      </w:tcPr>
    </w:tblStylePr>
    <w:tblStylePr w:type="nwCell">
      <w:tblPr/>
      <w:tcPr>
        <w:tcBorders>
          <w:bottom w:val="single" w:sz="4" w:space="0" w:color="3EB6FF" w:themeColor="accent1" w:themeTint="99"/>
        </w:tcBorders>
      </w:tcPr>
    </w:tblStylePr>
    <w:tblStylePr w:type="seCell">
      <w:tblPr/>
      <w:tcPr>
        <w:tcBorders>
          <w:top w:val="single" w:sz="4" w:space="0" w:color="3EB6FF" w:themeColor="accent1" w:themeTint="99"/>
        </w:tcBorders>
      </w:tcPr>
    </w:tblStylePr>
    <w:tblStylePr w:type="swCell">
      <w:tblPr/>
      <w:tcPr>
        <w:tcBorders>
          <w:top w:val="single" w:sz="4" w:space="0" w:color="3EB6FF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semiHidden/>
    <w:rsid w:val="00907E69"/>
    <w:pPr>
      <w:spacing w:line="240" w:lineRule="auto"/>
    </w:pPr>
    <w:rPr>
      <w:color w:val="006FA4" w:themeColor="accent2" w:themeShade="BF"/>
    </w:rPr>
    <w:tblPr>
      <w:tblStyleRowBandSize w:val="1"/>
      <w:tblStyleColBandSize w:val="1"/>
      <w:tblBorders>
        <w:top w:val="single" w:sz="4" w:space="0" w:color="51C7FF" w:themeColor="accent2" w:themeTint="99"/>
        <w:left w:val="single" w:sz="4" w:space="0" w:color="51C7FF" w:themeColor="accent2" w:themeTint="99"/>
        <w:bottom w:val="single" w:sz="4" w:space="0" w:color="51C7FF" w:themeColor="accent2" w:themeTint="99"/>
        <w:right w:val="single" w:sz="4" w:space="0" w:color="51C7FF" w:themeColor="accent2" w:themeTint="99"/>
        <w:insideH w:val="single" w:sz="4" w:space="0" w:color="51C7FF" w:themeColor="accent2" w:themeTint="99"/>
        <w:insideV w:val="single" w:sz="4" w:space="0" w:color="51C7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ECFF" w:themeFill="accent2" w:themeFillTint="33"/>
      </w:tcPr>
    </w:tblStylePr>
    <w:tblStylePr w:type="band1Horz">
      <w:tblPr/>
      <w:tcPr>
        <w:shd w:val="clear" w:color="auto" w:fill="C5ECFF" w:themeFill="accent2" w:themeFillTint="33"/>
      </w:tcPr>
    </w:tblStylePr>
    <w:tblStylePr w:type="neCell">
      <w:tblPr/>
      <w:tcPr>
        <w:tcBorders>
          <w:bottom w:val="single" w:sz="4" w:space="0" w:color="51C7FF" w:themeColor="accent2" w:themeTint="99"/>
        </w:tcBorders>
      </w:tcPr>
    </w:tblStylePr>
    <w:tblStylePr w:type="nwCell">
      <w:tblPr/>
      <w:tcPr>
        <w:tcBorders>
          <w:bottom w:val="single" w:sz="4" w:space="0" w:color="51C7FF" w:themeColor="accent2" w:themeTint="99"/>
        </w:tcBorders>
      </w:tcPr>
    </w:tblStylePr>
    <w:tblStylePr w:type="seCell">
      <w:tblPr/>
      <w:tcPr>
        <w:tcBorders>
          <w:top w:val="single" w:sz="4" w:space="0" w:color="51C7FF" w:themeColor="accent2" w:themeTint="99"/>
        </w:tcBorders>
      </w:tcPr>
    </w:tblStylePr>
    <w:tblStylePr w:type="swCell">
      <w:tblPr/>
      <w:tcPr>
        <w:tcBorders>
          <w:top w:val="single" w:sz="4" w:space="0" w:color="51C7FF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semiHidden/>
    <w:rsid w:val="00907E69"/>
    <w:pPr>
      <w:spacing w:line="240" w:lineRule="auto"/>
    </w:pPr>
    <w:rPr>
      <w:color w:val="35B1E5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semiHidden/>
    <w:rsid w:val="00907E69"/>
    <w:pPr>
      <w:spacing w:line="240" w:lineRule="auto"/>
    </w:pPr>
    <w:rPr>
      <w:color w:val="78C7EC" w:themeColor="accent4" w:themeShade="BF"/>
    </w:rPr>
    <w:tblPr>
      <w:tblStyleRowBandSize w:val="1"/>
      <w:tblStyleColBandSize w:val="1"/>
      <w:tblBorders>
        <w:top w:val="single" w:sz="4" w:space="0" w:color="EDF7FC" w:themeColor="accent4" w:themeTint="99"/>
        <w:left w:val="single" w:sz="4" w:space="0" w:color="EDF7FC" w:themeColor="accent4" w:themeTint="99"/>
        <w:bottom w:val="single" w:sz="4" w:space="0" w:color="EDF7FC" w:themeColor="accent4" w:themeTint="99"/>
        <w:right w:val="single" w:sz="4" w:space="0" w:color="EDF7FC" w:themeColor="accent4" w:themeTint="99"/>
        <w:insideH w:val="single" w:sz="4" w:space="0" w:color="EDF7FC" w:themeColor="accent4" w:themeTint="99"/>
        <w:insideV w:val="single" w:sz="4" w:space="0" w:color="EDF7F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FE" w:themeFill="accent4" w:themeFillTint="33"/>
      </w:tcPr>
    </w:tblStylePr>
    <w:tblStylePr w:type="band1Horz">
      <w:tblPr/>
      <w:tcPr>
        <w:shd w:val="clear" w:color="auto" w:fill="F9FCFE" w:themeFill="accent4" w:themeFillTint="33"/>
      </w:tcPr>
    </w:tblStylePr>
    <w:tblStylePr w:type="neCell">
      <w:tblPr/>
      <w:tcPr>
        <w:tcBorders>
          <w:bottom w:val="single" w:sz="4" w:space="0" w:color="EDF7FC" w:themeColor="accent4" w:themeTint="99"/>
        </w:tcBorders>
      </w:tcPr>
    </w:tblStylePr>
    <w:tblStylePr w:type="nwCell">
      <w:tblPr/>
      <w:tcPr>
        <w:tcBorders>
          <w:bottom w:val="single" w:sz="4" w:space="0" w:color="EDF7FC" w:themeColor="accent4" w:themeTint="99"/>
        </w:tcBorders>
      </w:tcPr>
    </w:tblStylePr>
    <w:tblStylePr w:type="seCell">
      <w:tblPr/>
      <w:tcPr>
        <w:tcBorders>
          <w:top w:val="single" w:sz="4" w:space="0" w:color="EDF7FC" w:themeColor="accent4" w:themeTint="99"/>
        </w:tcBorders>
      </w:tcPr>
    </w:tblStylePr>
    <w:tblStylePr w:type="swCell">
      <w:tblPr/>
      <w:tcPr>
        <w:tcBorders>
          <w:top w:val="single" w:sz="4" w:space="0" w:color="EDF7FC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semiHidden/>
    <w:rsid w:val="00907E69"/>
    <w:pPr>
      <w:spacing w:line="240" w:lineRule="auto"/>
    </w:pPr>
    <w:rPr>
      <w:color w:val="5F6060" w:themeColor="accent5" w:themeShade="BF"/>
    </w:rPr>
    <w:tblPr>
      <w:tblStyleRowBandSize w:val="1"/>
      <w:tblStyleColBandSize w:val="1"/>
      <w:tblBorders>
        <w:top w:val="single" w:sz="4" w:space="0" w:color="B2B3B3" w:themeColor="accent5" w:themeTint="99"/>
        <w:left w:val="single" w:sz="4" w:space="0" w:color="B2B3B3" w:themeColor="accent5" w:themeTint="99"/>
        <w:bottom w:val="single" w:sz="4" w:space="0" w:color="B2B3B3" w:themeColor="accent5" w:themeTint="99"/>
        <w:right w:val="single" w:sz="4" w:space="0" w:color="B2B3B3" w:themeColor="accent5" w:themeTint="99"/>
        <w:insideH w:val="single" w:sz="4" w:space="0" w:color="B2B3B3" w:themeColor="accent5" w:themeTint="99"/>
        <w:insideV w:val="single" w:sz="4" w:space="0" w:color="B2B3B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sz="4" w:space="0" w:color="B2B3B3" w:themeColor="accent5" w:themeTint="99"/>
        </w:tcBorders>
      </w:tcPr>
    </w:tblStylePr>
    <w:tblStylePr w:type="nwCell">
      <w:tblPr/>
      <w:tcPr>
        <w:tcBorders>
          <w:bottom w:val="single" w:sz="4" w:space="0" w:color="B2B3B3" w:themeColor="accent5" w:themeTint="99"/>
        </w:tcBorders>
      </w:tcPr>
    </w:tblStylePr>
    <w:tblStylePr w:type="seCell">
      <w:tblPr/>
      <w:tcPr>
        <w:tcBorders>
          <w:top w:val="single" w:sz="4" w:space="0" w:color="B2B3B3" w:themeColor="accent5" w:themeTint="99"/>
        </w:tcBorders>
      </w:tcPr>
    </w:tblStylePr>
    <w:tblStylePr w:type="swCell">
      <w:tblPr/>
      <w:tcPr>
        <w:tcBorders>
          <w:top w:val="single" w:sz="4" w:space="0" w:color="B2B3B3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semiHidden/>
    <w:rsid w:val="00907E69"/>
    <w:pPr>
      <w:spacing w:line="240" w:lineRule="auto"/>
    </w:pPr>
    <w:rPr>
      <w:color w:val="A0A5A5" w:themeColor="accent6" w:themeShade="BF"/>
    </w:rPr>
    <w:tblPr>
      <w:tblStyleRowBandSize w:val="1"/>
      <w:tblStyleColBandSize w:val="1"/>
      <w:tblBorders>
        <w:top w:val="single" w:sz="4" w:space="0" w:color="E7E8E8" w:themeColor="accent6" w:themeTint="99"/>
        <w:left w:val="single" w:sz="4" w:space="0" w:color="E7E8E8" w:themeColor="accent6" w:themeTint="99"/>
        <w:bottom w:val="single" w:sz="4" w:space="0" w:color="E7E8E8" w:themeColor="accent6" w:themeTint="99"/>
        <w:right w:val="single" w:sz="4" w:space="0" w:color="E7E8E8" w:themeColor="accent6" w:themeTint="99"/>
        <w:insideH w:val="single" w:sz="4" w:space="0" w:color="E7E8E8" w:themeColor="accent6" w:themeTint="99"/>
        <w:insideV w:val="single" w:sz="4" w:space="0" w:color="E7E8E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7F7" w:themeFill="accent6" w:themeFillTint="33"/>
      </w:tcPr>
    </w:tblStylePr>
    <w:tblStylePr w:type="band1Horz">
      <w:tblPr/>
      <w:tcPr>
        <w:shd w:val="clear" w:color="auto" w:fill="F7F7F7" w:themeFill="accent6" w:themeFillTint="33"/>
      </w:tcPr>
    </w:tblStylePr>
    <w:tblStylePr w:type="neCell">
      <w:tblPr/>
      <w:tcPr>
        <w:tcBorders>
          <w:bottom w:val="single" w:sz="4" w:space="0" w:color="E7E8E8" w:themeColor="accent6" w:themeTint="99"/>
        </w:tcBorders>
      </w:tcPr>
    </w:tblStylePr>
    <w:tblStylePr w:type="nwCell">
      <w:tblPr/>
      <w:tcPr>
        <w:tcBorders>
          <w:bottom w:val="single" w:sz="4" w:space="0" w:color="E7E8E8" w:themeColor="accent6" w:themeTint="99"/>
        </w:tcBorders>
      </w:tcPr>
    </w:tblStylePr>
    <w:tblStylePr w:type="seCell">
      <w:tblPr/>
      <w:tcPr>
        <w:tcBorders>
          <w:top w:val="single" w:sz="4" w:space="0" w:color="E7E8E8" w:themeColor="accent6" w:themeTint="99"/>
        </w:tcBorders>
      </w:tcPr>
    </w:tblStylePr>
    <w:tblStylePr w:type="swCell">
      <w:tblPr/>
      <w:tcPr>
        <w:tcBorders>
          <w:top w:val="single" w:sz="4" w:space="0" w:color="E7E8E8" w:themeColor="accent6" w:themeTint="99"/>
        </w:tcBorders>
      </w:tcPr>
    </w:tblStylePr>
  </w:style>
  <w:style w:type="table" w:customStyle="1" w:styleId="GridTableLight">
    <w:name w:val="Grid Table Light"/>
    <w:basedOn w:val="TableNormal"/>
    <w:uiPriority w:val="40"/>
    <w:semiHidden/>
    <w:rsid w:val="00907E6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leuren HKV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6BD"/>
      </a:accent1>
      <a:accent2>
        <a:srgbClr val="0096DC"/>
      </a:accent2>
      <a:accent3>
        <a:srgbClr val="8AD2F0"/>
      </a:accent3>
      <a:accent4>
        <a:srgbClr val="E2F3FB"/>
      </a:accent4>
      <a:accent5>
        <a:srgbClr val="808181"/>
      </a:accent5>
      <a:accent6>
        <a:srgbClr val="D8DADA"/>
      </a:accent6>
      <a:hlink>
        <a:srgbClr val="000000"/>
      </a:hlink>
      <a:folHlink>
        <a:srgbClr val="000000"/>
      </a:folHlink>
    </a:clrScheme>
    <a:fontScheme name="Lettertypen HKV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accent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ju xmlns="http://www.joulesunlimited.com/ccmappings">
  <Titel/>
  <Subtitel/>
  <Opdrachtgever/>
  <PO_20_nummer/>
  <Datum/>
</j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B25C4-6800-470B-95F6-DCF43B676A90}">
  <ds:schemaRefs>
    <ds:schemaRef ds:uri="http://www.joulesunlimited.com/ccmappings"/>
  </ds:schemaRefs>
</ds:datastoreItem>
</file>

<file path=customXml/itemProps2.xml><?xml version="1.0" encoding="utf-8"?>
<ds:datastoreItem xmlns:ds="http://schemas.openxmlformats.org/officeDocument/2006/customXml" ds:itemID="{F3350F77-C13A-432B-AC49-EAA2C91A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4</Pages>
  <Words>904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Verkaik, Job</dc:creator>
  <cp:lastModifiedBy>Verkaik, Job</cp:lastModifiedBy>
  <cp:revision>22</cp:revision>
  <cp:lastPrinted>2016-02-01T14:49:00Z</cp:lastPrinted>
  <dcterms:created xsi:type="dcterms:W3CDTF">2019-03-20T10:17:00Z</dcterms:created>
  <dcterms:modified xsi:type="dcterms:W3CDTF">2019-03-20T21:41:00Z</dcterms:modified>
</cp:coreProperties>
</file>